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1ae5" w14:textId="4861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декабря 2014 года № 2306. Зарегистрировано Департаментом юстиции Костанайской области 16 января 2015 года № 5315. Утратило силу постановлением акимата города Рудного Костанайской области от 24 июля 2015 года № 1058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
 Сноска. Утратило силу постановлением акимата города Рудного Костанайской области от 24.07.2015 </w:t>
      </w:r>
      <w:r>
        <w:rPr>
          <w:rFonts w:ascii="Times New Roman"/>
          <w:b w:val="false"/>
          <w:i w:val="false"/>
          <w:color w:val="ff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Дуспулова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 № 2306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33"/>
        <w:gridCol w:w="3073"/>
        <w:gridCol w:w="2453"/>
        <w:gridCol w:w="2913"/>
      </w:tblGrid>
      <w:tr>
        <w:trPr>
          <w:trHeight w:val="7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центр развития и воспитания "Балдәурен" акимата города Рудного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93"/>
        <w:gridCol w:w="2453"/>
        <w:gridCol w:w="1973"/>
        <w:gridCol w:w="1713"/>
        <w:gridCol w:w="23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центр развития и воспитания "Балдәурен" акимата города Рудного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93"/>
        <w:gridCol w:w="2493"/>
        <w:gridCol w:w="1413"/>
        <w:gridCol w:w="1513"/>
        <w:gridCol w:w="1733"/>
        <w:gridCol w:w="1693"/>
      </w:tblGrid>
      <w:tr>
        <w:trPr>
          <w:trHeight w:val="7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полным днем пребывания при школе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неполным днем пребывания при школе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центр развития и воспитания "Балдәурен" акимата города Рудного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 № 2306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города Рудного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53"/>
        <w:gridCol w:w="2473"/>
        <w:gridCol w:w="1873"/>
        <w:gridCol w:w="235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53"/>
        <w:gridCol w:w="2453"/>
        <w:gridCol w:w="1833"/>
        <w:gridCol w:w="1793"/>
        <w:gridCol w:w="2453"/>
      </w:tblGrid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полным днем пребывания при школе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633"/>
        <w:gridCol w:w="2493"/>
        <w:gridCol w:w="1333"/>
        <w:gridCol w:w="1653"/>
        <w:gridCol w:w="1653"/>
        <w:gridCol w:w="1693"/>
      </w:tblGrid>
      <w:tr>
        <w:trPr>
          <w:trHeight w:val="76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полным днем пребывания при школе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неполным днем пребывания при школе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