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60f0" w14:textId="88e6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"Рудненский городской отдел экономики и бюджетного планирования" акимата города Рудного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Рудный Костанайской области от 14 ноября 2014 года № 2125. Зарегистрировано Департаментом юстиции Костанайской области 25 декабря 2014 года № 5259. Утратило силу постановлением акимата города Рудного Костанайской области от 16 мая 2016 года № 509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Рудного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экономики и бюджетного планирования"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государственного учреждения "Рудненский городской отдел экономики и бюджетного планирования" акимата города Рудного Жигунову З.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2125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"Рудненский городской отдел экономики и бюджетного планирования"</w:t>
      </w:r>
      <w:r>
        <w:br/>
      </w:r>
      <w:r>
        <w:rPr>
          <w:rFonts w:ascii="Times New Roman"/>
          <w:b/>
          <w:i w:val="false"/>
          <w:color w:val="000000"/>
        </w:rPr>
        <w:t>акимата города Рудного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"Рудненский городской отдел экономики и бюджетного планирования" акимата города Рудного является государственным органом Республики Казахстан, осуществляющим руководство в сферах экономики и бюджетного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"Рудненский городской отдел экономики и бюджетного планирования" акимата города Рудного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"Рудненский городской отдел экономики и бюджетного планирования" акимата города Рудного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"Рудненский городской отдел экономики и бюджетного планирования" акимата города Рудного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Учредителем государственного учреждения "Рудненский городской отдел экономики и бюджетного планирования" акимата города Рудного является акимат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"Рудненский городской отдел экономики и бюджетного планирования" акимата города Рудного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"Рудненский городской отдел экономики и бюджетного планирования" акимата города Рудного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Государственное учреждение "Рудненский городской отдел экономики и бюджетного планирования" акимата города Рудного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"Рудненский городской отдел экономики и бюджетного планирования" акимата города Рудного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Структура и лимит штатной численности государственного учреждения "Рудненский городской отдел экономики и бюджетного планирования" акимата города Рудного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Местонахождение юридического лица: 111500, Республика Казахстан, Костанайская область, город Рудный, улица Ленина, 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 - государственное учреждение "Рудненский городской отдел экономики и бюджетного планирования"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"Рудненский городской отдел экономики и бюджетного планирования"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государственного учреждения "Рудненский городской отдел экономики и бюджетного планирования" акимата города Рудного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Государственному учреждению "Рудненский городской отдел экономики и бюджетного планирования" акимата города Рудного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"Рудненский городской отдел экономики и бюджетного планирования"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"Рудненский городской отдел экономики и бюджетного планирования" акимата города Рудного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Миссия: государственное учреждение "Рудненский городской отдел экономики и бюджетного планирования" акимата города Рудного осуществляет государственных функций в сфере формирования и развития экономической политики, системы государственного планирования в городе Рудном.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развитие системы планирования, способствующей эффективной реализации приоритетов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своевременное реагирование на изменения экономической ситуации в стране и городе и принятие мер по стабилизации экономики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содействие повышению инвестиционной активности;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совершенствование экономического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трехлетнего бюджетного планирования, ориентированного на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проекта Прогноза социально-экономического развития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разработка Программы развития города и плана мероприятий по реализации Программы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мониторинг и оценка Программы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разъяснение основных норм по дальнейшему функционированию системы государственного планирования (по Прогнозу социально-экономического развития, Программе развития города, разработке городского бюджета) для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разработка городского бюджета, внесение проекта бюджета на рассмотрение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разработка мер и внесение предложений акиму города по финансовому оздоровлению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участие в разработке предложений по улучшению структуры организаций,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участие в разработке предложений по строительству объектов социального, культурного значения и жилья, осуществляемого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внесение предложений по уточнению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координация работы по обеспечению деятельности бюджетной комиссии города Рудного, подготовку протоколов заседаний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формирование перечня приоритетных бюджетных инвестиционных проектов (программ);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координация работы исполнительных органов по разработке программ и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анализ состояния экономики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подготовка отчетов по выполнению программ, планов мероприятий, поручений Правительства Республики Казахстан, акима и акимата области 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анализ деятельности предприятий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координация работы отделов, городских социальных и финансовых служб по разработке планов мероприятий по выполнению экономических и социальных программ по городу;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подготовка докладов и выступлений акима по вопросам социально-экономического развития на заседания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оказание государственных услуг в соответствии с законодательством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обеспечение доступности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с изменением, внесенным постановлением акимата города Рудного Костанайской области от 26.01.2015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акиму города, государственному учреждению "Управление экономики и бюджетного планирования акимата Костанайской области" предложения по основным направлениям социально-экономического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контроль за исполнением предприятиями, организациями и учреждениями города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запрашивать и получать необходимую информацию, документы и иные материалы от государственных органов, должностных лиц и хозяйствующих субъектов всех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, законодательство Республики Казахстан, обеспечивать соблюдение и защиту прав, свобод и законных интересов граждан, рассматривать в установленные законом сроки обращения физических и юридических лиц,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"Рудненский городской отдел экономики и бюджетного планирования" акимата города Рудного осуществляется руководителем, который несет персональную ответственность за выполнение возложенных на государственное учреждение "Рудненский городской отдел экономики и бюджетного планирования" акимата города Рудного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"Рудненский городской отдел экономики и бюджетного планирования" акимата города Рудного назначается на должность и освобождается от должности акимом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государственного учреждения "Рудненский городской отдел экономики и бюджетного планирования" акимата города Рудного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государственного учреждения "Рудненский городской отдел экономики и бюджетного планирования" акимата города Рудного: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"Рудненский городской отдел экономики и бюджетного планирования"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несет персональную ответственность за выполнение возложенных на государственное учреждение "Рудненский городской отдел экономики и бюджетного планирования" акимата города Рудного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определяет полномочия работников государственного учреждения "Рудненский городской отдел экономики и бюджетного планирования"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налагает дисциплинарные взыскания на сотрудников, подписывает приказы по приему и увольнению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своих полномочий обеспечивает исполнение требований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подписывает приказы, обязательные для исполнения работниками государственного учреждения "Рудненский городской отдел экономики и бюджетного планирования"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разрабатывает Положение о государственном учреждении "Рудненский городской отдел экономики и бюджетного планирования" акимата города Рудного, предложения по структуре и штатной численности и штатному расписанию государственного учреждения "Рудненский городской отдел экономики и бюджетного планирования" акимата города Рудного и вносит их акиму на утверждение, устанавливает доплаты, размер материального поощрения сотрудников в пределах экономии средств по плану финансирования государственного учреждения "Рудненский городской отдел экономики и бюджетного планирования";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решения по другим вопросам, относящимся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"Рудненский городской отдел экономики и бюджетного планирования" акимата города Рудного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22 с изменением, внесенным постановлением акимата города Рудного Костанайской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График работы государственного учреждения "Рудненский городской отдел экономики и бюджетного планирования" акимата города Рудного устанавливается в соответствии с Регламентом работы государственного учреждения "Рудненский городской отдел экономики и бюджетного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"Рудненский городской отдел экономики и бюджетного планирования" акимата города Рудного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"Рудненский городской отдел экономики и бюджетного планирования" акимата города Рудного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Имущество, закрепленное за государственным учреждением "Рудненский городской отдел экономики и бюджетного планирования" акимата города Рудного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Государственное учреждение "Рудненский городской отдел экономики и бюджетного планирования" акимата города Рудного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Реорганизация и упразднение государственного учреждения "Рудненский городской отдел экономики и бюджетного планирования" акимата города Рудного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