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35f6f" w14:textId="e335f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"Рудненский городской отдел архитектуры и градостроительства" акимата города Рудного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Рудного Костанайской области от 5 ноября 2014 года № 2043. Зарегистрировано Департаментом юстиции Костанайской области 9 декабря 2014 года № 5214. Утратило силу постановлением акимата города Рудного Костанайской области от 16 мая 2016 года № 511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города Рудного Костанайской области от 16.05.2016 </w:t>
      </w:r>
      <w:r>
        <w:rPr>
          <w:rFonts w:ascii="Times New Roman"/>
          <w:b w:val="false"/>
          <w:i w:val="false"/>
          <w:color w:val="ff0000"/>
          <w:sz w:val="28"/>
        </w:rPr>
        <w:t>№ 511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города Рудного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"Рудненский городской отдел архитектуры и градостроительства" акимата города Рудного.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государственного учреждения "Рудненский городской отдел архитектуры и градостроительства" акимата города Рудного Березину Н.В.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Настоящее постановление вводится в действие по истечении десяти календарных дней после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Рудного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Гаязов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ноября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2043</w:t>
            </w:r>
          </w:p>
        </w:tc>
      </w:tr>
    </w:tbl>
    <w:bookmarkStart w:name="z4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</w:t>
      </w:r>
    </w:p>
    <w:bookmarkEnd w:id="0"/>
    <w:bookmarkStart w:name="z4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"Рудненский городской отдел архитектуры и</w:t>
      </w:r>
    </w:p>
    <w:bookmarkEnd w:id="1"/>
    <w:bookmarkStart w:name="z4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градостроительства" акимата города Рудного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Общие положения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"Рудненский городской отдел архитектуры и градостроительства" акимата города Рудного является государственным органом Республики Казахстан, осуществляющим руководство в сфере архитектуры и градостроительства.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"Рудненский городской отдел архитектуры и градостроительства" акимата города Рудного ведомств не имеет.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"Рудненский городской отдел архитектуры и градостроительства" акимата города Рудного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"Рудненский городской отдел архитектуры и градостроительства" акимата города Рудного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"Рудненский городской отдел архитектуры и градостроительства" акимата города Рудного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"Рудненский городской отдел архитектуры и градостроительства" акимата города Рудного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"Рудненский городской отдел архитектуры и градостроительства" акимата города Рудного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"Рудненский городской отдел архитектуры и градостроительства" акимата города Рудного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"Рудненский городской отдел архитектуры и градостроительства" акимата города Рудного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индекс 111500, Республика Казахстан, Костанайская область, город Рудный, проспект Космонавтов, 12.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"Рудненский городской отдел архитектуры и градостроительства" акимата города Рудного.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"Рудненский городской отдел архитектуры и градостроительства" акимата города Рудного.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Учредителем государственного учреждения "Рудненский городской отдел архитектуры и градостроительства" акимата города Рудного является акимат города Рудного.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Финансирование деятельности государственного учреждения "Рудненский городской отдел архитектуры и градостроительства" акимата города Рудного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Государственному учреждению "Рудненский городской отдел архитектуры и градостроительства" акимата города Рудного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"Рудненский городской отдел архитектуры и градостроительства" акимата города Рудного.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"Рудненский городской отдел архитектуры и градостроительства" акимата города Рудного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Миссия, основные задачи, функции, права и обязанности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Миссия государственного учреждения "Рудненский городской отдел архитектуры и градостроительства" акимата города Рудного заключается в проведении государственной архитектурной, градостроительной и строительной политики на территории города Рудного.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Задачей государственного учреждения "Рудненский городской отдел архитектуры и градостроительства" акимата города Рудного является реализация государственной политики в области архитектуры, градостроительства, строительства, развития производственной базы строительной индустрии;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Функции.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координация деятельности по реализации утвержденного в установленном законодательством порядке генерального плана города, комплексной схемы градостроительного планирования прилегающих территорий (проекта районной планировки), отнесенных в установленном законодательством порядке к зоне влияния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представление на утверждение соответствующему маслихату градостроительной документации, а также правил благоустройства и инженерного обеспечения территории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внесение в городской маслихат предложений по установлению правил сохранения и содержания жилищного фонда, иных зданий и сооружений жилищно-гражданского назначения, инженерных коммуникаций, памятников истории и культуры, объектов государственного природно-заповедного фонда местного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информирование населения города о планируемой застройке либо иных градостроительных изменениях;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утверждение и реализация градостроительных проектов, проектов детальной планировки и застройки города и пригородной зоны;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принятие решений по выбору, предоставлению, а в случаях, предусмотренных законодательными актами, и изъятию для государственных нужд земельных участков на подведомственной территории для застройки или иного градостроительного освоения;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принятие решений о строительстве (расширении, техническом перевооружении, модернизации, реконструкции, реставрации и капитальном ремонте) строений, зданий, сооружений, инженерных и транспортных коммуникаций, а также об инженерной подготовке территории, благоустройстве и озеленении, консервации строек (объектов), проведении комплекса работ по постутилизации объектов местного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регистрация актов приемки объектов в эксплуатацию и ведение учета объектов (комплексов), вводимых в эксплуатацию;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ведение мониторинга строящихся (намечаемых к строительству) объектов и комплексов в порядке, установленном уполномоченным органом по делам архитектуры, градостроительства и строительства;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осуществление в интересах местного государственного управления иных полномочий, возлагаемых на местные исполнительные органы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осуществление и оказание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обеспечение повышения качества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осуществление иных функций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17 с изменениями, внесенными постановлением акимата города Рудного Костанайской области от 18.03.2016 </w:t>
      </w:r>
      <w:r>
        <w:rPr>
          <w:rFonts w:ascii="Times New Roman"/>
          <w:b w:val="false"/>
          <w:i w:val="false"/>
          <w:color w:val="ff0000"/>
          <w:sz w:val="28"/>
        </w:rPr>
        <w:t>№ 276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Права и обязанности.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организовывать и осуществлять в установленном законодательством порядке защиту прав и интересов государственного учреждения "Рудненский городской отдел архитектуры и градостроительства" акимата города Рудного;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давать физическим лицам и представителям юридических лиц разъяснения по вопросам, отнесенным к компетенции государственного учреждения "Рудненский городской отдел архитектуры и градостроительства" акимата города Рудного;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организовывать и проводить информационно-презентационные мероприятия (круглые столы, семинары и другие мероприятия), а также совещания по вопросам архитектуры, градостроительства и строительства;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соблюдать нормы действующего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осуществлять иные права и обязанности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Организация деятельности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Руководство государственного учреждения "Рудненский городской отдел архитектуры и градостроительства" акимата города Рудного осуществляется руководителем, который несет персональную ответственность за выполнение возложенных на государственное учреждение "Рудненский городской отдел архитектуры и градостроительства" акимата города Рудного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Руководитель государственного учреждения "Рудненский городской отдел архитектуры и градостроительства" акимата города Рудного назначается на должность и освобождается от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Полномочия руководителя государственного учреждения "Рудненский городской отдел архитектуры и градостроительства" акимата города Рудного: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определяет обязанности и круг полномочий своих работников государственного учреждения "Рудненский городской отдел архитектуры и градостроительства" акимата города Рудного;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назначает на должности и освобождает от должностей работников государственного учреждения "Рудненский городской отдел архитектуры и градостроительства" акимата города Рудного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издает приказы и дает указания, обязательные для исполнения;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установленном законом порядке решает вопросы поощрения, оказания материальной помощи, наложения дисциплинарных взысканий;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без доверенности действует от имени государственного учреждения "Рудненский городской отдел архитектуры и градостроительства" акимата города Рудного;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представляет государственное учреждение "Рудненский городской отдел архитектуры и градостроительства" акимата города Рудного во всех взаимоотношениях с государственными органами и иными организациями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утверждает план финансирования государственного учреждения "Рудненский городской отдел архитектуры и градостроительства" акимата города Рудного;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руководителя государственного учреждения "Рудненский городской отдел архитектуры и градостроительства" акимата города Рудного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Режим работы устанавливается в соответствии с Регламентом работы государственного учреждения "Рудненский городской отдел архитектуры и градостроительства" акимата города Рудного, утверждаемого приказом руководителя государственного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Государственное учреждение "Рудненский городской отдел архитектуры и градостроительства" акимата города Рудного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"Рудненский городской отдел архитектуры и градостроительства" акимата города Рудного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Имущество, закрепленное за государственным учреждением "Рудненский городской отдел архитектуры и градостроительства" акимата города Рудного,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Государственное учреждение "Рудненский городской отдел архитектуры и градостроительства" акимата города Рудного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5.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 и упразднение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Реорганизация и упразднения государственного учреждения "Рудненский городской отдел архитектуры и градостроительства" акимата города Рудного осуществляется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