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58082" w14:textId="b9580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17 июля 2014 года № 1311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24 октября 2014 года № 1945. Зарегистрировано Департаментом юстиции Костанайской области 28 ноября 2014 года № 5180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Рудного от 17 июля 2014 года № 1311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2014 год" (Зарегистрированное в Реестре государственной регистрации нормативных правовых актов за № 5037, опубликованное 29 августа 2014 года в газете "Рудненский рабочий")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города Рудного на 2014 год, финансируемых за счет средств республиканского бюджета" вышеуказанного постановления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города Рудного на 2014 год, финансируемых за счет средств местного бюджета" вышеуказанного постановления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Рудного Дуспулова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Рудного                        Б. Гаязов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Рудного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октября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1945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Рудного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июля 2014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1311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
на дошкольное воспитание и обучение, размер</w:t>
      </w:r>
      <w:r>
        <w:br/>
      </w:r>
      <w:r>
        <w:rPr>
          <w:rFonts w:ascii="Times New Roman"/>
          <w:b/>
          <w:i w:val="false"/>
          <w:color w:val="000000"/>
        </w:rPr>
        <w:t>
подушевого финансирования и родительской платы</w:t>
      </w:r>
      <w:r>
        <w:br/>
      </w:r>
      <w:r>
        <w:rPr>
          <w:rFonts w:ascii="Times New Roman"/>
          <w:b/>
          <w:i w:val="false"/>
          <w:color w:val="000000"/>
        </w:rPr>
        <w:t>
в дошкольных организациях образования города Рудного</w:t>
      </w:r>
      <w:r>
        <w:br/>
      </w:r>
      <w:r>
        <w:rPr>
          <w:rFonts w:ascii="Times New Roman"/>
          <w:b/>
          <w:i w:val="false"/>
          <w:color w:val="000000"/>
        </w:rPr>
        <w:t>
на 2014 год, финансируемых за счет средств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2293"/>
        <w:gridCol w:w="4713"/>
        <w:gridCol w:w="1933"/>
        <w:gridCol w:w="1933"/>
      </w:tblGrid>
      <w:tr>
        <w:trPr>
          <w:trHeight w:val="7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 (район, город)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</w:tr>
      <w:tr>
        <w:trPr>
          <w:trHeight w:val="16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мини-центры, организованные на базе организаций среднего образования</w:t>
            </w:r>
          </w:p>
        </w:tc>
      </w:tr>
      <w:tr>
        <w:trPr>
          <w:trHeight w:val="7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№ 13" акимата города Рудного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14" акимата города Рудного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"Дошкольный центр развития и воспитания "Балдәурен" акимата города Рудного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№ 16" акимата города Рудного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"Школа-лицей № 4 акимата города Рудного"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15 акимата города Рудного"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"Качарская средняя школа № 2" акимата города Рудного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"/>
        <w:gridCol w:w="1633"/>
        <w:gridCol w:w="1693"/>
        <w:gridCol w:w="1393"/>
        <w:gridCol w:w="1693"/>
        <w:gridCol w:w="1733"/>
        <w:gridCol w:w="1693"/>
      </w:tblGrid>
      <w:tr>
        <w:trPr>
          <w:trHeight w:val="7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</w:p>
        </w:tc>
      </w:tr>
      <w:tr>
        <w:trPr>
          <w:trHeight w:val="169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</w:tr>
      <w:tr>
        <w:trPr>
          <w:trHeight w:val="169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Ясельные группы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Рудного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октября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1945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Рудного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июля 2014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1311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
на дошкольное воспитание и обучение,размер подушевого</w:t>
      </w:r>
      <w:r>
        <w:br/>
      </w:r>
      <w:r>
        <w:rPr>
          <w:rFonts w:ascii="Times New Roman"/>
          <w:b/>
          <w:i w:val="false"/>
          <w:color w:val="000000"/>
        </w:rPr>
        <w:t>
финансирования и родительской платы в дошкольных организациях</w:t>
      </w:r>
      <w:r>
        <w:br/>
      </w:r>
      <w:r>
        <w:rPr>
          <w:rFonts w:ascii="Times New Roman"/>
          <w:b/>
          <w:i w:val="false"/>
          <w:color w:val="000000"/>
        </w:rPr>
        <w:t>
образования города Рудного на 2014 год,финансируемых</w:t>
      </w:r>
      <w:r>
        <w:br/>
      </w:r>
      <w:r>
        <w:rPr>
          <w:rFonts w:ascii="Times New Roman"/>
          <w:b/>
          <w:i w:val="false"/>
          <w:color w:val="000000"/>
        </w:rPr>
        <w:t>
за счет средств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2293"/>
        <w:gridCol w:w="4613"/>
        <w:gridCol w:w="1993"/>
        <w:gridCol w:w="1953"/>
      </w:tblGrid>
      <w:tr>
        <w:trPr>
          <w:trHeight w:val="7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 (район, город)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</w:tr>
      <w:tr>
        <w:trPr>
          <w:trHeight w:val="16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мини-центры, организованные на базе организаций среднего образования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1" акимата города Рудного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2" акимата города Рудного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3" акимата города Рудного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4" акимата города Рудного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5" акимата города Рудного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6" акимата города Рудного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7" акимата города Рудного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"Дошкольный учебно-воспитательный Центр развития воспитанников" акимата города Рудного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9" акимата города Рудного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10" акимата города Рудного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11" акимата города Рудного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№ 12" акимата города Рудного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№ 16" акимата города Рудного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"Начальная школа № 9" акимата города Рудного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11" акимата города Рудного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13" акимата города Рудного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17 акимата города Рудного"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18" акимата города Рудного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19" акимата города Рудного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9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"Основная школа № 20 станции "Железорудная" акимата города Рудного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"Гимназия № 21" акимата города Рудного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"Качарская средняя школа № 1"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3"/>
        <w:gridCol w:w="1873"/>
        <w:gridCol w:w="1633"/>
        <w:gridCol w:w="1193"/>
        <w:gridCol w:w="1553"/>
        <w:gridCol w:w="1553"/>
        <w:gridCol w:w="1753"/>
      </w:tblGrid>
      <w:tr>
        <w:trPr>
          <w:trHeight w:val="7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</w:p>
        </w:tc>
      </w:tr>
      <w:tr>
        <w:trPr>
          <w:trHeight w:val="169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</w:tr>
      <w:tr>
        <w:trPr>
          <w:trHeight w:val="120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Ясельные группы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группы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72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2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7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3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