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c01c" w14:textId="e73c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12 сентября 2014 года № 318. Зарегистрировано Департаментом юстиции Костанайской области 15 октября 2014 года № 5117. Утратило силу решением маслихата города Рудного Костанайской области от 10 сентября 2021 года № 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(далее – возмещение затрат на обучение) детей с ограниченными возможностями из числа инвалидов по индивидуальному учебному плану производится ежемесячно государственным учреждением "Рудненский городской отдел занятости и социальных программ" в размере шести месячных расчетных показателей;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 из числа инвалидов, обучающихся на дому (далее – получатели);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 - медико - педагогической консультации;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 на каждого ребенка с ограниченными возможностями из числа инвалидов;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затрат на обучение прекращается с месяца, следующего за месяцем, в котором наступили следующие обстоятельства: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получателя и (или) ребенка;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получателя и (или) ребенка на постоянное проживание за пределы административной территории города Рудного;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ребенка на полное государственное обеспечение;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получателем недостоверных сведений, повлекших за собой незаконное назначение пособия (пособий);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излишне выплаченные суммы подлежат возврату в добровольном порядке, а в случае отказа – в судебном порядке на основании решения суда.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изменением, внесенным решением маслихата города Рудного Костанайской области от 28.04.2020 № 457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октября 2013 года № 206 "О возмещении затрат на обучение на дому детей с ограниченными возможностями из числа инвалидов" (зарегистрированное в Реестре государственной регистрации нормативных правовых актов под номером 4284, опубликованное 12 ноября 2013 года в городской газете "Рудненский рабочий").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городского маслихата</w:t>
            </w:r>
          </w:p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2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Свинарева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Лощинин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