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a3af" w14:textId="115a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227 "О городском бюджете города Рудного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Рудный Костанайской области от 6 августа 2014 года № 300. Зарегистрировано Департаментом юстиции Костанайской области 11 августа 2014 года № 4990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27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города Рудного на 2014-2016 годы" (зарегистрированное в Реестре государственной регистрации нормативных правовых актов под номером 4387, опубликованное 7 января 2014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14952556,7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11700260,0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39267,0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700161,0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2512868,7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15194626,9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размер резерва местного исполнительного органа города Рудного на 2014 год в сумме 99997,0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Д. Нугуманова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 Макаренко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Фаткуллина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З. Жигунова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2014 года № 300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227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</w:t>
      </w:r>
      <w:r>
        <w:br/>
      </w:r>
      <w:r>
        <w:rPr>
          <w:rFonts w:ascii="Times New Roman"/>
          <w:b/>
          <w:i w:val="false"/>
          <w:color w:val="000000"/>
        </w:rPr>
        <w:t>
Рудного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93"/>
        <w:gridCol w:w="413"/>
        <w:gridCol w:w="8053"/>
        <w:gridCol w:w="22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14952556,7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11700260,0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4642802,0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4642802,0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3609555,0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3609555,0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891684,0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606412,0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32434,0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252829,0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4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2515472,0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1756632,0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701603,0</w:t>
            </w:r>
          </w:p>
        </w:tc>
      </w:tr>
      <w:tr>
        <w:trPr>
          <w:trHeight w:val="6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53970,0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</w:p>
        </w:tc>
      </w:tr>
      <w:tr>
        <w:trPr>
          <w:trHeight w:val="13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40747,0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40747,0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39267,0</w:t>
            </w:r>
          </w:p>
        </w:tc>
      </w:tr>
      <w:tr>
        <w:trPr>
          <w:trHeight w:val="4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25270,0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1364,0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23906,0</w:t>
            </w:r>
          </w:p>
        </w:tc>
      </w:tr>
      <w:tr>
        <w:trPr>
          <w:trHeight w:val="4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13997,0</w:t>
            </w:r>
          </w:p>
        </w:tc>
      </w:tr>
      <w:tr>
        <w:trPr>
          <w:trHeight w:val="4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13997,0</w:t>
            </w:r>
          </w:p>
        </w:tc>
      </w:tr>
      <w:tr>
        <w:trPr>
          <w:trHeight w:val="4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700161,0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14967,0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685194,0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32640,0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652554,0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2512868,7</w:t>
            </w:r>
          </w:p>
        </w:tc>
      </w:tr>
      <w:tr>
        <w:trPr>
          <w:trHeight w:val="6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2512868,7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2512868,7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713"/>
        <w:gridCol w:w="653"/>
        <w:gridCol w:w="7153"/>
        <w:gridCol w:w="22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15194626,9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208189,7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163966,6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93207,4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93207,4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56912,2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36832,2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26668,1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26668,1</w:t>
            </w:r>
          </w:p>
        </w:tc>
      </w:tr>
      <w:tr>
        <w:trPr>
          <w:trHeight w:val="15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23520,1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17555,0</w:t>
            </w:r>
          </w:p>
        </w:tc>
      </w:tr>
      <w:tr>
        <w:trPr>
          <w:trHeight w:val="14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13370,2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13370,2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13370,2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13370,2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4054624,1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778847,2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778847,2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653182,2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125665,0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2486566,3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2476115,3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2241412,1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234703,2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789210,6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568303,6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13720,1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3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474723,5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220907,0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596464,8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513131,9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513131,9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92248,0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100703,6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122200,3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4029,0</w:t>
            </w:r>
          </w:p>
        </w:tc>
      </w:tr>
      <w:tr>
        <w:trPr>
          <w:trHeight w:val="20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83332,9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81732,9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58868,4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1821,5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938888,8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438200,9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154738,8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147936,8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275172,8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164073,8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111099,0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7800,3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218509,9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206654,9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282178,0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33132,0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249046,0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50374,0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197895,0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781355,4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192931,0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414871,0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341421,0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277734,0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44425,0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129444,0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80309,0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61197,0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49135,0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27929,0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44109,4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22096,6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9888,6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22012,8</w:t>
            </w:r>
          </w:p>
        </w:tc>
      </w:tr>
      <w:tr>
        <w:trPr>
          <w:trHeight w:val="13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16712,8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13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35827,7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18482,9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18482,9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8345,3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224,6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13651,8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13651,8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12659,8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107676,4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107676,4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20577,8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20577,8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87098,6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9549,6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644243,3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644243,3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52510,0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52510,0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591733,3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50182,3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541551,0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1606389,0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1597714,0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99997,0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99997,0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</w:t>
            </w:r>
          </w:p>
        </w:tc>
      </w:tr>
      <w:tr>
        <w:trPr>
          <w:trHeight w:val="13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1151768,0</w:t>
            </w:r>
          </w:p>
        </w:tc>
      </w:tr>
      <w:tr>
        <w:trPr>
          <w:trHeight w:val="1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29507,0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515328,0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606933,0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249480,0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249480,0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6187910,2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6187910,2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6187910,2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9079,2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6178831,0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65426,6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65426,6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65426,6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65426,6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65426,6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30220,6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-327496,8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