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4ae0" w14:textId="d834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227 "О городском бюджете города Рудного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июля 2014 года № 288. Зарегистрировано Департаментом юстиции Костанайской области от 28 июля 2014 года № 4960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227 "О городском бюджете города Рудного на 2014-2016 годы" (зарегистрированное в Реестре государственной регистрации нормативных правовых актов под номером 4387, опубликованное 7 января 2014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14 342 739,7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11 700 260,0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39 267,0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700 161,0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1 903 051,7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14 584 809,9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65 426,6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С. Свинарева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  <w:r>
        <w:rPr>
          <w:rFonts w:ascii="Times New Roman"/>
          <w:b w:val="false"/>
          <w:i/>
          <w:color w:val="000000"/>
          <w:sz w:val="28"/>
        </w:rPr>
        <w:t>З. Жигунова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71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14342739,7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11700260,0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4642802,0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4642802,0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1756632,0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701603,0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6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700161,0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652554,0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733"/>
        <w:gridCol w:w="23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14584809,9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208189,7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163966,6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56912,2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36832,2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16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23520,1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4054624,1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778847,2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778847,2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653182,2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2486566,3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2476115,3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2241412,1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234703,2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789210,6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568303,6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13720,1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474723,5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596464,8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513131,9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513131,9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100703,6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122200,3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4029,0</w:t>
            </w:r>
          </w:p>
        </w:tc>
      </w:tr>
      <w:tr>
        <w:trPr>
          <w:trHeight w:val="20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83332,9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81732,9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58868,4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938399,8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437711,9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154738,8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147936,8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275172,8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164073,8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218509,9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206654,9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282178,0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781355,4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341421,0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44109,4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22096,6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22012,8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35827,7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13651,8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87098,6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9549,6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644243,3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591733,3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997064,0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988389,0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636440,0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