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563" w14:textId="36c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апреля 2014 года № 268. Зарегистрировано Департаментом юстиции Костанайской области 29 апреля 2014 года № 4652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227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14 125 177,0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12 282 557,0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124 664,0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1 685 489,0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14 397 008,8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–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35 665,0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-327 496,8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327 496,8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13"/>
        <w:gridCol w:w="753"/>
        <w:gridCol w:w="6653"/>
        <w:gridCol w:w="23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14125177,0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12282557,0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5026527,0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5026527,0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3834510,0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3834510,0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880884,0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2505789,0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1752799,0</w:t>
            </w:r>
          </w:p>
        </w:tc>
      </w:tr>
      <w:tr>
        <w:trPr>
          <w:trHeight w:val="7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8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9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4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124664,0</w:t>
            </w:r>
          </w:p>
        </w:tc>
      </w:tr>
      <w:tr>
        <w:trPr>
          <w:trHeight w:val="7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103679,0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86873,0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7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  <w:tr>
        <w:trPr>
          <w:trHeight w:val="3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759"/>
        <w:gridCol w:w="737"/>
        <w:gridCol w:w="6878"/>
        <w:gridCol w:w="2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14397008,8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208446,4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163053,4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92522,8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56683,6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36603,6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28304,4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28304,4</w:t>
            </w:r>
          </w:p>
        </w:tc>
      </w:tr>
      <w:tr>
        <w:trPr>
          <w:trHeight w:val="17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25156,4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17088,6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17088,6</w:t>
            </w:r>
          </w:p>
        </w:tc>
      </w:tr>
      <w:tr>
        <w:trPr>
          <w:trHeight w:val="13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16156,6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3885963,8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730391,7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730391,7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622315,7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108076,0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2375986,4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2365535,4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2139163,4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779585,7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558678,7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13562,4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465456,3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587686,7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501825,5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501825,5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95073,5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81918,0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</w:p>
        </w:tc>
      </w:tr>
      <w:tr>
        <w:trPr>
          <w:trHeight w:val="20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85861,2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84261,2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58217,7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1381,5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912304,6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436654,6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154358,8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147556,8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274650,8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163551,8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216535,0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174832,0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760119,2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337638,0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274021,0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43843,2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21852,2</w:t>
            </w:r>
          </w:p>
        </w:tc>
      </w:tr>
      <w:tr>
        <w:trPr>
          <w:trHeight w:val="13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16552,2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108707,6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108707,6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86953,6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9404,6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693207,0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640697,0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99146,0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976802,0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636018,0</w:t>
            </w:r>
          </w:p>
        </w:tc>
      </w:tr>
      <w:tr>
        <w:trPr>
          <w:trHeight w:val="13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29085,0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81"/>
        <w:gridCol w:w="695"/>
        <w:gridCol w:w="7153"/>
        <w:gridCol w:w="23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13157679,0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899496,0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2715785,0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1958778,0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3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62521,0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737"/>
        <w:gridCol w:w="759"/>
        <w:gridCol w:w="6897"/>
        <w:gridCol w:w="25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213867,0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17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3821514,0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2364863,0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2353595,0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2125196,0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838852,0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331785,0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</w:p>
        </w:tc>
      </w:tr>
      <w:tr>
        <w:trPr>
          <w:trHeight w:val="20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354297,0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231118,0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172237,0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262777,0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128614,0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31721,0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14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3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395724,0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388754,0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288272,0</w:t>
            </w:r>
          </w:p>
        </w:tc>
      </w:tr>
      <w:tr>
        <w:trPr>
          <w:trHeight w:val="13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9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8"/>
        <w:gridCol w:w="779"/>
        <w:gridCol w:w="736"/>
        <w:gridCol w:w="6926"/>
        <w:gridCol w:w="25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781"/>
        <w:gridCol w:w="803"/>
        <w:gridCol w:w="6916"/>
        <w:gridCol w:w="24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122312,6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40992,6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20992,6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