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f185" w14:textId="8d4f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(государственном органе) "Аппарат акима города Рудного"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5 марта 2014 года № 418. Зарегистрировано Департаментом юстиции Костанайской области 10 апреля 2014 года № 4575. Утратило силу постановлением акимата города Рудного Костанайской области от 16 мая 2016 года № 515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Рудного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(государственном органе) "Аппарат акима города Рудного".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Рудного Умирбаева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(государственном органе)</w:t>
      </w:r>
      <w:r>
        <w:br/>
      </w:r>
      <w:r>
        <w:rPr>
          <w:rFonts w:ascii="Times New Roman"/>
          <w:b/>
          <w:i w:val="false"/>
          <w:color w:val="000000"/>
        </w:rPr>
        <w:t>"Аппарат акима города Рудного"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(государственный орган) "Аппарат акима города Рудного"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(государственный орган) "Аппарат акима города Рудного"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Учредителем государственного учреждения (государственного органа) "Аппарат акима города Рудного" является акимат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(государственный орган) "Аппарат акима города Рудного"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(государственный орган) "Аппарат акима города Рудного"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(государственный орган) "Аппарат акима города Рудного"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(государственный орган) "Аппарат акима города Рудного"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(государственного органа) "Аппарат акима города Рудного"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(государственного органа) "Аппарат акима города Рудного"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(государственного органа) "Аппарат акима города Рудного": 111500, Республика Казахстан, Костанайская область, город Рудный, улица Ленина, 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"Рудный қаласы әкімінің аппараты" мемлекеттік мекемесі (мемлекеттік органы);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(государственный орган) "Аппарат акима города Рудного".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(государственного органа) "Аппарат акима города Рудного".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(государственного органа) "Аппарат акима города Рудного"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(государственному органу) "Аппарат акима города Рудного"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(государственного органа) "Аппарат акима города Рудного".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(государственному органу) "Аппарат акима города Рудного"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 права и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Миссией государственного учреждения (государственного органа) "Аппарат акима города Рудного" является обеспечение качественного и своевременного информационно-аналитического, организационно-правового и материально-технического функционирования деятельности акима и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городе, обеспечение в этих целях согласованного функционирования всех органов местной исполнительной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планирует работу государственного учреждения (государственного органа) "Аппарат акима города Рудного", проведение заседаний акимата, совещаний, семинаров и других мероприятий,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анализирует работу исполнительных органов и должностных лиц, подчиненных акиму города, готовит акиму города информации по запрашиваемым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сбор, обработку информации и обеспечивает акима города информационно-аналитическими материалами по социально-экономическим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проводит анализ состояния исполнительской дисциплины в отделах государственного учреждения (государственного органа) "Аппарат акима города Рудного", аппаратах акимов поселков, информирует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готовит проекты решений и распоряжений акима, постановлений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вносит предложения акиму города, акимату об изменениях и дополнениях в решения, распоряжения акима, постановления акимата и их отмене;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контроль за исполнением актов и поручений Президента Республики Казахстан, Правительства Республики Казахстан, акима и акимата области,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проводит юридическую экспертизу актов акима и акимата города на соответствие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проводит на постоянной основе проверки подведомственных государственных органов, при необходимости заслушивает устные и истребует письменные объяснения соответствующих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принимает меры по устранению выявленных нарушений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анализирует состояние кадровой политики и государственной службы, уровень профессиональной подготовки служащих местных органов управления, подведомственных акиму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оформляет материалы при назначении на должность и освобождении от должности государственных служащих государственного учреждения (государственного органа) "Аппарат акима города Рудного" и руководителей исполнительных органов, финансируемых из государственного бюджета, решает иные вопросы, связанные с прохождением государственной службы, подбором и расстановкой кадров, ведет их личные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организует стажировку, наставничество, повышение квалификации и переподготовку государственных служащих государственного учреждения (государственного органа) "Аппарат акима города Рудного"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организует и проводит аттестацию, конкурсный отбор, продвижение по службе, увольнение государственных служащих государственного учреждения (государственного органа) "Аппарат акима города Рудного"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осуществляет документационное обеспечение деятельности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ведет регистрацию актов, изданных акимом и акиматом, присваивает им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обеспечивает надлежащее оформление и рассылку актов акима и акимата, консультативно-совещательных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организует делопроизводство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рассматривает служебные документы и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организует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проводит работу по улучшению стиля и методов работы, внедрению новых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взаимодействие и координацию деятельности органов государственного управления, подчиненных акиму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обеспечивает внутренний контроль за качеством оказания государственных услуг, входящих в компетенцию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24-1)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24-2) формирование индивидуальных идентификационных номеров при выдаче свидетельств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города Рудного Костанайской области от 16.01.2015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акимата, государственного учреждения (государственного органа) "Аппарат акима города Рудного" в судах, во взаимоотношениях с государственными органами,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 в пределах компетенции акима, акимата и государственного учреждения (государственного органа) "Аппарат акима города Рудного";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предоставлять соответствующую информацию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давать физическим и юридическим лицам разъяснения по вопросам, отнесенным к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Руководство государственным учреждением (государственного органа) "Аппарат акима города Рудного" осуществляется руководителем, который несет персональную ответственность за выполнение возложенных на государственное учреждение (государственный орган) "Аппарат акима города Рудного"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(государственного органа) "Аппарат акима города Рудного"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(государственного органа) "Аппарат акима города Рудного":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(государственный орган) "Аппарат акима города Рудного"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государственного учреждения (государственного органа) "Аппарат акима города Рудного"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проводит личный прием граждан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разрабатывает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(государственном органе) "Аппарат акима города Рудного", предложения по его структуре и штатной численности и вносит их акиму города на утверждение,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Исполнение полномочий руководителя государственного учреждения (государственного органа) "Аппарат акима города Рудного"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21-1. Аппарат акима города Рудного возглавляется руководителем аппарата акима города Рудного,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Глава 3 дополнена пунктом 21-1 в соответствии с постановлением акимата города Рудного Костанайской области от 16.01.2015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Режим работы устанавливается в соответствии с Регламентом работы государственного учреждения (государственного органа) "Аппарат акима города Рудного", утверждаемого распоряжением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Государственное учреждение (государственный орган) "Аппарат акима города Рудного" может иметь на праве оперативного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(государственного органа) "Аппарат акима города Рудного"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(государственным органом) "Аппарат акима города Рудного",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(государственный орган) "Аппарат акима города Рудного" не вправе самостоятельно отчуждать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Реорганизация и упразднение государственного учреждения (государственного органа) "Аппарат акима города Рудного"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