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ca64" w14:textId="0a1c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11 декабря 2013 года № 2609 "Об организации оплачиваемых общественных работ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6 февраля 2014 года № 198. Зарегистрировано Департаментом юстиции Костанайской области 27 февраля 2014 года № 4460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11 декабря 2013 года № 2609 "Об организации оплачиваемых общественных работ в 2014 году" (зарегистрированное в Реестре государственной регистрации нормативных правовых актов за № 4365, опубликованное 24 декабря 2013 года в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работ, размеры оплаты труда безработных, участвующих в общественных работах", утвержденным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316"/>
        <w:gridCol w:w="2661"/>
        <w:gridCol w:w="961"/>
        <w:gridCol w:w="2209"/>
        <w:gridCol w:w="2771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(государственный орган) "Аппарат акима города Рудного"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профессиональной подготовки работника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заработной платы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10, изложить в новой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336"/>
        <w:gridCol w:w="2745"/>
        <w:gridCol w:w="1412"/>
        <w:gridCol w:w="2036"/>
        <w:gridCol w:w="2389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"РАХАТ" акимата города Рудный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ручная очистка бордюр вдоль проезжей части улиц города Рудного, поселках Горняцкий, Качар, села Перцевка, не требующая предварительной профессиональной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территории города Рудного, поселках Горняцкий, Качар, села Перцевка не требующая предварительной профессиональной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 территории города Рудного, поселках Горняцкий, Качар, села Перцевка не требующая предварительной профессиональной подготовки работника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заработной платы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15, 16,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332"/>
        <w:gridCol w:w="2784"/>
        <w:gridCol w:w="1431"/>
        <w:gridCol w:w="1989"/>
        <w:gridCol w:w="2384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Качар"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финансов" акимата города Рудного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инспекции" акимата города Рудного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