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7ef" w14:textId="e152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февраля 2014 года № 250. Зарегистрировано Департаментом юстиции Костанайской области 25 февраля 2014 года № 4451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13791346,7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–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-321917,7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321917,7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Борисова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250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93"/>
        <w:gridCol w:w="7953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13489429,0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11713042,0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13"/>
        <w:gridCol w:w="693"/>
        <w:gridCol w:w="691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13791346,7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184610,4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142943,4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36573,6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25816,4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24549,4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3767191,4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612022,0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2372140,0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2361689,0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2135317,0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674953,4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454070,4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12997,4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555222,7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482086,5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482086,5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104654,5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</w:p>
        </w:tc>
      </w:tr>
      <w:tr>
        <w:trPr>
          <w:trHeight w:val="19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73136,2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71536,2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58235,7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881531,2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431175,8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147367,8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209501,4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209501,4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202370,4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612828,2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20852,2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106478,6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106478,6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86953,6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401343,0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636018,0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6182332,9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-321917,7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321917,7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250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Качар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73"/>
        <w:gridCol w:w="715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