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5b2" w14:textId="9b8a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октября 2014 года № 2743. Зарегистрировано Департаментом юстиции Костанайской области 20 ноября 2014 года № 5161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Костаная: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Костаная от 6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под № 4592, опубликовано 24 апреля 2014 года в газете "Наш Костанай");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Костаная от 4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1628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6 марта 2014 года № 539 "Об утверждении 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под № 4956, опубликовано 7 августа 2014 года в газете "Наш 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А. Ахметжанов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2743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города Костаная Костанайской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декабря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601"/>
        <w:gridCol w:w="2490"/>
        <w:gridCol w:w="2213"/>
        <w:gridCol w:w="2577"/>
      </w:tblGrid>
      <w:tr>
        <w:trPr>
          <w:trHeight w:val="70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81"/>
        <w:gridCol w:w="1438"/>
        <w:gridCol w:w="1547"/>
        <w:gridCol w:w="1679"/>
        <w:gridCol w:w="2073"/>
        <w:gridCol w:w="2184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 (до 3-х лет)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(от 3-6 лет)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2014 года № 2743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города Костаная на 2014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постановления акимата города Костаная Костанайской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3347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декабря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429"/>
        <w:gridCol w:w="7326"/>
      </w:tblGrid>
      <w:tr>
        <w:trPr>
          <w:trHeight w:val="29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</w:tr>
      <w:tr>
        <w:trPr>
          <w:trHeight w:val="14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</w:tr>
      <w:tr>
        <w:trPr>
          <w:trHeight w:val="14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3783"/>
        <w:gridCol w:w="5223"/>
      </w:tblGrid>
      <w:tr>
        <w:trPr>
          <w:trHeight w:val="298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расчете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34135,7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19937,8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- 9240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14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16612,4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17021,4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22958,2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14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