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99e" w14:textId="54a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октября 2013 года № 171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 ноября 2014 года № 265. Зарегистрировано Департаментом юстиции Костанайской области 13 ноября 2014 года № 5151. Утратило силу решением маслихата города Костаная Костанайской области от 1 ноября 2021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7 октября 2013 года № 171 (зарегистрированное в Реестре государственной регистрации нормативных правовых актов за № 4281, опубликованное 12 ноября 2013 года в газете "Наш Костанай")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получателя,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сентября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27"/>
        <w:gridCol w:w="3273"/>
      </w:tblGrid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депутат</w:t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избирательному округу № 16</w:t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Антонинова</w:t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Халыков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