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87f3" w14:textId="74f8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194 "О бюджете города Костаная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4 августа 2014 года № 255. Зарегистрировано Департаментом юстиции Костанайской области 8 августа 2014 года № 4989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194 "О бюджете города Костаная на 2014-2016 годы" (зарегистрированное в Реестре государственной регистрации нормативных правовых актов за № 4379, опубликованное 9 января 2014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28823207,9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16722672,0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1244854,0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10774334,9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28869895,8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173052,0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173052,0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-219739,9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219739,9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30277,0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27957,4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121152,1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города Костаная.";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9, 10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2014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3620,0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МРП в сумме 9237,9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32039,0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и текущее содержание улиц и мест общего пользования в сумме 193500,0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определение норм образования и накопления твердых бытовых отходов по городу Костанаю в сумме 6223,0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74320,4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176079,0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43778,0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41261,0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358373,0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93790,0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1410303,6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77730,0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2014 год в сумме 60000,0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7               Н.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Дорошок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2014 года № 255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553"/>
        <w:gridCol w:w="7673"/>
        <w:gridCol w:w="23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28823207,9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16722672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8052378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8052378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5923123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5923123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1921362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1202656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567938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471739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354070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354070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1244854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1116854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1116854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10774334,9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10774334,9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10774334,9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53"/>
        <w:gridCol w:w="813"/>
        <w:gridCol w:w="233"/>
        <w:gridCol w:w="6573"/>
        <w:gridCol w:w="239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28869895,8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269654,6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143013,2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126468,2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118919,8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66195,4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35477,5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6472553,3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1532637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1532637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1179762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3935503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3935503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3640279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1004413,3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446667,3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446667,3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670856,7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575203,7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575203,7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198841,9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9378189,5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4152973,2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4098002,2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2806315,9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1291686,3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4275792,7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3438694,7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3281934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744994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949423,6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949423,6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761136,8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79763,5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77445,5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113986,5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102013,5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54183,9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26470,9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3131607,9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3131607,9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3131607,9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1430303,6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1701304,3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962072,8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949104,8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47611,8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47428,5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