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bbdc5" w14:textId="61bbd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от 27 декабря 2013 года № 194 "О бюджете города Костаная на 2014-2016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Костаная Костанайской области от 17 февраля 2014 года № 300. Зарегистрировано Департаментом юстиции Костанайской области 24 февраля 2014 года № 4440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Костанайский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от 27 декабря 2013 года </w:t>
      </w:r>
      <w:r>
        <w:rPr>
          <w:rFonts w:ascii="Times New Roman"/>
          <w:b w:val="false"/>
          <w:i w:val="false"/>
          <w:color w:val="000000"/>
          <w:sz w:val="28"/>
        </w:rPr>
        <w:t>№ 194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города Костаная на 2014-2016 годы" (зарегистрированное в Реестре государственной регистрации нормативных правовых актов за № 4379, опубликованное 9 января 2014 года в газете "Наш Костанай")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подпункты 1), 2), 3), 4), 5), 6)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"1) доходы – 27302388,0 тысяч тенге, в том числе по: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– 16642672,0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44347,0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1033854,0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9581515,0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27433227,9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-130839,9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130839,9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указанное решение пунктом </w:t>
      </w:r>
      <w:r>
        <w:rPr>
          <w:rFonts w:ascii="Times New Roman"/>
          <w:b w:val="false"/>
          <w:i w:val="false"/>
          <w:color w:val="000000"/>
          <w:sz w:val="28"/>
        </w:rPr>
        <w:t>3-1 следующего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"3-1. Учесть, что в городском бюджете на 2014 год предусмотрен возврат целевых трансфертов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республиканский бюджет в сумме 23423,3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 в сумме 27957,4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2014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Костанайского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Н. Халыков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города Костаная"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Р. Айткужинова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города Костаная"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Н. Дорошок</w:t>
      </w:r>
    </w:p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февраля 2014 года № 300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декабря 2013 года № 194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Костаная</w:t>
      </w:r>
      <w:r>
        <w:br/>
      </w:r>
      <w:r>
        <w:rPr>
          <w:rFonts w:ascii="Times New Roman"/>
          <w:b/>
          <w:i w:val="false"/>
          <w:color w:val="000000"/>
        </w:rPr>
        <w:t>
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3"/>
        <w:gridCol w:w="473"/>
        <w:gridCol w:w="473"/>
        <w:gridCol w:w="8433"/>
        <w:gridCol w:w="1813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60" w:hRule="atLeast"/>
        </w:trPr>
        <w:tc>
          <w:tcPr>
            <w:tcW w:w="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27302388</w:t>
            </w:r>
          </w:p>
        </w:tc>
      </w:tr>
      <w:tr>
        <w:trPr>
          <w:trHeight w:val="30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16642672</w:t>
            </w:r>
          </w:p>
        </w:tc>
      </w:tr>
      <w:tr>
        <w:trPr>
          <w:trHeight w:val="25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8162378</w:t>
            </w:r>
          </w:p>
        </w:tc>
      </w:tr>
      <w:tr>
        <w:trPr>
          <w:trHeight w:val="34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8162378</w:t>
            </w:r>
          </w:p>
        </w:tc>
      </w:tr>
      <w:tr>
        <w:trPr>
          <w:trHeight w:val="30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6019323</w:t>
            </w:r>
          </w:p>
        </w:tc>
      </w:tr>
      <w:tr>
        <w:trPr>
          <w:trHeight w:val="30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6019323</w:t>
            </w:r>
          </w:p>
        </w:tc>
      </w:tr>
      <w:tr>
        <w:trPr>
          <w:trHeight w:val="30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1716862</w:t>
            </w:r>
          </w:p>
        </w:tc>
      </w:tr>
      <w:tr>
        <w:trPr>
          <w:trHeight w:val="30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998156</w:t>
            </w:r>
          </w:p>
        </w:tc>
      </w:tr>
      <w:tr>
        <w:trPr>
          <w:trHeight w:val="30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150768</w:t>
            </w:r>
          </w:p>
        </w:tc>
      </w:tr>
      <w:tr>
        <w:trPr>
          <w:trHeight w:val="31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567938</w:t>
            </w:r>
          </w:p>
        </w:tc>
      </w:tr>
      <w:tr>
        <w:trPr>
          <w:trHeight w:val="27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522239</w:t>
            </w:r>
          </w:p>
        </w:tc>
      </w:tr>
      <w:tr>
        <w:trPr>
          <w:trHeight w:val="30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182927</w:t>
            </w:r>
          </w:p>
        </w:tc>
      </w:tr>
      <w:tr>
        <w:trPr>
          <w:trHeight w:val="31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41366</w:t>
            </w:r>
          </w:p>
        </w:tc>
      </w:tr>
      <w:tr>
        <w:trPr>
          <w:trHeight w:val="30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248920</w:t>
            </w:r>
          </w:p>
        </w:tc>
      </w:tr>
      <w:tr>
        <w:trPr>
          <w:trHeight w:val="27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49026</w:t>
            </w:r>
          </w:p>
        </w:tc>
      </w:tr>
      <w:tr>
        <w:trPr>
          <w:trHeight w:val="135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221870</w:t>
            </w:r>
          </w:p>
        </w:tc>
      </w:tr>
      <w:tr>
        <w:trPr>
          <w:trHeight w:val="30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221870</w:t>
            </w:r>
          </w:p>
        </w:tc>
      </w:tr>
      <w:tr>
        <w:trPr>
          <w:trHeight w:val="30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44347</w:t>
            </w:r>
          </w:p>
        </w:tc>
      </w:tr>
      <w:tr>
        <w:trPr>
          <w:trHeight w:val="30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44347</w:t>
            </w:r>
          </w:p>
        </w:tc>
      </w:tr>
      <w:tr>
        <w:trPr>
          <w:trHeight w:val="34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</w:tr>
      <w:tr>
        <w:trPr>
          <w:trHeight w:val="45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</w:p>
        </w:tc>
      </w:tr>
      <w:tr>
        <w:trPr>
          <w:trHeight w:val="37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43521</w:t>
            </w:r>
          </w:p>
        </w:tc>
      </w:tr>
      <w:tr>
        <w:trPr>
          <w:trHeight w:val="31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1033854</w:t>
            </w:r>
          </w:p>
        </w:tc>
      </w:tr>
      <w:tr>
        <w:trPr>
          <w:trHeight w:val="49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913854</w:t>
            </w:r>
          </w:p>
        </w:tc>
      </w:tr>
      <w:tr>
        <w:trPr>
          <w:trHeight w:val="55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913854</w:t>
            </w:r>
          </w:p>
        </w:tc>
      </w:tr>
      <w:tr>
        <w:trPr>
          <w:trHeight w:val="30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</w:t>
            </w:r>
          </w:p>
        </w:tc>
      </w:tr>
      <w:tr>
        <w:trPr>
          <w:trHeight w:val="28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113000</w:t>
            </w:r>
          </w:p>
        </w:tc>
      </w:tr>
      <w:tr>
        <w:trPr>
          <w:trHeight w:val="3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6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9581515</w:t>
            </w:r>
          </w:p>
        </w:tc>
      </w:tr>
      <w:tr>
        <w:trPr>
          <w:trHeight w:val="39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9581515</w:t>
            </w:r>
          </w:p>
        </w:tc>
      </w:tr>
      <w:tr>
        <w:trPr>
          <w:trHeight w:val="34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9581515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493"/>
        <w:gridCol w:w="713"/>
        <w:gridCol w:w="693"/>
        <w:gridCol w:w="493"/>
        <w:gridCol w:w="6733"/>
        <w:gridCol w:w="2073"/>
      </w:tblGrid>
      <w:tr>
        <w:trPr>
          <w:trHeight w:val="21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55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27433227,9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251356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133632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15509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15359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118123</w:t>
            </w:r>
          </w:p>
        </w:tc>
      </w:tr>
      <w:tr>
        <w:trPr>
          <w:trHeight w:val="7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115935,3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2187,7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57466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57466</w:t>
            </w:r>
          </w:p>
        </w:tc>
      </w:tr>
      <w:tr>
        <w:trPr>
          <w:trHeight w:val="8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50240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13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 связанных с этим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18997</w:t>
            </w:r>
          </w:p>
        </w:tc>
      </w:tr>
      <w:tr>
        <w:trPr>
          <w:trHeight w:val="7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18997</w:t>
            </w:r>
          </w:p>
        </w:tc>
      </w:tr>
      <w:tr>
        <w:trPr>
          <w:trHeight w:val="8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18847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41261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41261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специализированных центров обслуживания населения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41261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27119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26119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26119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26119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39500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39500</w:t>
            </w:r>
          </w:p>
        </w:tc>
      </w:tr>
      <w:tr>
        <w:trPr>
          <w:trHeight w:val="6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39500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39500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6019381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1409056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1409056</w:t>
            </w:r>
          </w:p>
        </w:tc>
      </w:tr>
      <w:tr>
        <w:trPr>
          <w:trHeight w:val="5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1123234</w:t>
            </w:r>
          </w:p>
        </w:tc>
      </w:tr>
      <w:tr>
        <w:trPr>
          <w:trHeight w:val="5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285822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3744937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3744937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3468801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276136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865388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537610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24930</w:t>
            </w:r>
          </w:p>
        </w:tc>
      </w:tr>
      <w:tr>
        <w:trPr>
          <w:trHeight w:val="6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56122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6715</w:t>
            </w:r>
          </w:p>
        </w:tc>
      </w:tr>
      <w:tr>
        <w:trPr>
          <w:trHeight w:val="7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 - сироты (детей-сирот), и ребенка (детей), оставшегося без попечения родителей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66829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383014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327778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327778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621167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535266</w:t>
            </w:r>
          </w:p>
        </w:tc>
      </w:tr>
      <w:tr>
        <w:trPr>
          <w:trHeight w:val="7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535266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35528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76000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189604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</w:t>
            </w:r>
          </w:p>
        </w:tc>
      </w:tr>
      <w:tr>
        <w:trPr>
          <w:trHeight w:val="7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79875</w:t>
            </w:r>
          </w:p>
        </w:tc>
      </w:tr>
      <w:tr>
        <w:trPr>
          <w:trHeight w:val="7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47576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8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66417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85901</w:t>
            </w:r>
          </w:p>
        </w:tc>
      </w:tr>
      <w:tr>
        <w:trPr>
          <w:trHeight w:val="7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67803</w:t>
            </w:r>
          </w:p>
        </w:tc>
      </w:tr>
      <w:tr>
        <w:trPr>
          <w:trHeight w:val="6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63140</w:t>
            </w:r>
          </w:p>
        </w:tc>
      </w:tr>
      <w:tr>
        <w:trPr>
          <w:trHeight w:val="7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2875</w:t>
            </w:r>
          </w:p>
        </w:tc>
      </w:tr>
      <w:tr>
        <w:trPr>
          <w:trHeight w:val="10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18098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18098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8970545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3708559</w:t>
            </w:r>
          </w:p>
        </w:tc>
      </w:tr>
      <w:tr>
        <w:trPr>
          <w:trHeight w:val="6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44611</w:t>
            </w:r>
          </w:p>
        </w:tc>
      </w:tr>
      <w:tr>
        <w:trPr>
          <w:trHeight w:val="6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4611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3654077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Проектирование,строительство и (или) приобретение жилья коммунального жилищного фонда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2424687</w:t>
            </w:r>
          </w:p>
        </w:tc>
      </w:tr>
      <w:tr>
        <w:trPr>
          <w:trHeight w:val="6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 - коммуникационной инфраструктуры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1229390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9871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9721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4310129</w:t>
            </w:r>
          </w:p>
        </w:tc>
      </w:tr>
      <w:tr>
        <w:trPr>
          <w:trHeight w:val="6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3446768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118300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3306468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863361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92104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771257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951857</w:t>
            </w:r>
          </w:p>
        </w:tc>
      </w:tr>
      <w:tr>
        <w:trPr>
          <w:trHeight w:val="6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901857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149415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724423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465888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119184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и развития языков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119184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119184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105614</w:t>
            </w:r>
          </w:p>
        </w:tc>
      </w:tr>
      <w:tr>
        <w:trPr>
          <w:trHeight w:val="7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105614</w:t>
            </w:r>
          </w:p>
        </w:tc>
      </w:tr>
      <w:tr>
        <w:trPr>
          <w:trHeight w:val="10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13819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77288</w:t>
            </w:r>
          </w:p>
        </w:tc>
      </w:tr>
      <w:tr>
        <w:trPr>
          <w:trHeight w:val="7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 ) уровне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8285</w:t>
            </w:r>
          </w:p>
        </w:tc>
      </w:tr>
      <w:tr>
        <w:trPr>
          <w:trHeight w:val="13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6072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115996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75996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73678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125094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и развития языков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112571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11631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100790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12523</w:t>
            </w:r>
          </w:p>
        </w:tc>
      </w:tr>
      <w:tr>
        <w:trPr>
          <w:trHeight w:val="7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8106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4267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94386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94386</w:t>
            </w:r>
          </w:p>
        </w:tc>
      </w:tr>
      <w:tr>
        <w:trPr>
          <w:trHeight w:val="6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61527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61527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32859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32859</w:t>
            </w:r>
          </w:p>
        </w:tc>
      </w:tr>
      <w:tr>
        <w:trPr>
          <w:trHeight w:val="7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51876,9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26018,9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26018,9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14929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6080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239,9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21346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21346</w:t>
            </w:r>
          </w:p>
        </w:tc>
      </w:tr>
      <w:tr>
        <w:trPr>
          <w:trHeight w:val="7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18618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</w:t>
            </w:r>
          </w:p>
        </w:tc>
      </w:tr>
      <w:tr>
        <w:trPr>
          <w:trHeight w:val="7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59402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59402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28344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27974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31058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30908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2660793,3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2660793,3</w:t>
            </w:r>
          </w:p>
        </w:tc>
      </w:tr>
      <w:tr>
        <w:trPr>
          <w:trHeight w:val="6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2660793,3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1372966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1287827,3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966929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12833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12833</w:t>
            </w:r>
          </w:p>
        </w:tc>
      </w:tr>
      <w:tr>
        <w:trPr>
          <w:trHeight w:val="6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12362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954096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6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45470</w:t>
            </w:r>
          </w:p>
        </w:tc>
      </w:tr>
      <w:tr>
        <w:trPr>
          <w:trHeight w:val="6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45170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848626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"Развитие регионов"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848626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7204884,7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7204884,7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7204884,7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51380,7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7153504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-130839,9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130839,9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