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a397" w14:textId="a9fa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экономики и бюджетного планирования Республики Казахстан от 13 марта 2013 года № 71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17 июля 2014 года № 199. Зарегистрирован в Министерстве юстиции Республики Казахстан 5 августа 2014 года № 9685. Утратил силу приказом Министра финансов Республики Казахстан от 18 сентября 2014 года № 403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финансов РК от 18.09.2014 </w:t>
      </w:r>
      <w:r>
        <w:rPr>
          <w:rFonts w:ascii="Times New Roman"/>
          <w:b w:val="false"/>
          <w:i w:val="false"/>
          <w:color w:val="ff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13 марта 2013 года № 71 «Некоторые вопросы Единой бюджетной классификации Республики Казахстан» (зарегистрирован в Реестре государственной регистрации нормативных правовых актов за № 8397, опубликован 18 мая 2013 года в газете «Казахстанская правда» № 170-171 (27444-27445)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классификации поступлений бюджета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2 «Неналоговые поступления»: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классе 06 «Прочие неналоговые поступления»: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«Прочие неналоговые поступления»: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14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«14 Отчисления недропользователей на социально-экономическое развитие региона и развитие его инфраструктуры»;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 расходов бюджета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«Государственные услуги общего характера»: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«Представительные, исполнительные и другие органы, выполняющие общие функции государственного управления»: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101 «Администрация Президента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«009 Обеспечение деятельности Ассамблеи народа Казахстана»;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120 «Аппарат акима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«013 Обеспечение деятельности Ассамблеи народа Казахстана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121 «Аппарат акима города республиканского значения, столицы»: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«013 Обеспечение деятельности Ассамблеи народа Казахстана города республиканского значения, столицы»;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«Финансовая деятельность»: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718 «Управление государственных закупок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001 «Услуги по реализации государственной политики в области государственных закупок на местном уровне»: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«Образование»: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 услуги в области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253 «Управление здравоохранения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034 «Капитальные расходы государственных организаций образования системы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353 «Управление здравоохранения города республиканского значения, столицы»: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034 «Капитальные расходы государственных организаций образования системы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«Здравоохранение»: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«Специализированная медицинская помощь»: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253 «Управление здравоохранения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027 «Централизованный закуп вакцин и других медицинских иммунобиологических препаратов для проведения иммунопрофилактики населения»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«027 Централизованный закуп и хранение вакцин и других медицинских иммунобиологических препаратов для проведения иммунопрофилактики населения»;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353 «Управление здравоохранения города республиканского значения, столицы»: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027 «Централизованный закуп вакцин и других медицинских иммунобиологических препаратов для проведения иммунопрофилактики населения»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«027 Централизованный закуп и хранение вакцин и других медицинских иммунобиологических препаратов для проведения иммунопрофилактики населения»;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«Жилищно-коммунальное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«Жилищное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262 «Управление культуры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016 «Ремонт объектов в рамках развития городов и сельских населенных пунктов по Программе занятости 2020»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«016 Ремонт объектов в рамках развития городов и сельских населенных пунктов по Дорожной карте занятости 2020».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Департаменту бюджетного планирования и прогнозирования (Токабекова Ж. Т.) обеспечить государственную регистрацию настоящего приказа в Министерстве юстиции Республики Казахстан и его официальное опубликование в информационно-правовой системе «Әділет» и в официальных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Настоящий приказ вводится в действие со дня его государственной регистрации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