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0b2" w14:textId="69c3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декабря 2014 года № 354. Зарегистрировано Департаментом юстиции Костанайской области 22 декабря 2014 года № 5237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Костанайской области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129741395,5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5404907,2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1960964,4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11002,9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122364521,0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129783037,3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3396267,4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4740397,0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1344129,6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-3437909,2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3437909,2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Костанайской области от 14.10.2015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нормативы распределения доходов в бюджеты районов и городов областного значения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индивидуальному подоходному налогу с доходов, облагаемых у источника выплаты, и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 – 94,5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– 94,3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 – 91,9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– 85,2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 – 81,2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 – 88,0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Карасуский район – 85,7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 – 88,7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 – 85,7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 – 94,8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Аркалык – 98,2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Лисаковск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индивидуальному подоходному налогу с доходов, не облагаемых у источника выплаты, и индивидуальному подоходному налогу с доходов иностранных граждан, не облагаемых у источника выплаты, путем зачисления 100,0 процентов в бюджеты районов и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Костанайской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2015 год предусмотрены объемы бюджетных изъятий из бюджетов городов областного значения в областной бюджет в сумме 18630225,0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10478443,0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535526,0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7616256,0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2015 год предусмотрены объемы субвенций, передаваемых из областного бюджета бюджетам районов и городу областного значения, в сумме 20684673,0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826252,0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1366343,0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1895512,0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1102843,0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1417045,0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941897,0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973050,0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1229753,0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1532475,0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1123461,0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1345855,0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949428,0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1247450,0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528231,0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1230019,0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1265976,0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1709083,0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2013–2020 годы "Агробизнес-2020";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реализацию текущих мероприятий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Костанайской области от 17.03.2015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2015 года)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Костанайской области от 17.03.2015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2015 года)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Костанайской области от 17.03.2015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2015 года)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обеспечение иммунопрофилактики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подпунктов 1), 2), 9), 16), 17), 18), 20), 21), 22), 23), 24), 25)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Костанайской области от 17.03.2015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2015 год предусмотрено поступление целевых текущих трансфертов и кредитов на реализацию текущих мероприятий в моногородах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2015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Костанайской области от 17.03.2015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2015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Костанайской области на 2015 год в сумме 76639,0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Костанайской области от 11.08.2015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Костанайской области на 2015 год в размере 9669772,0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областного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Костанайской области от 14.10.2015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90"/>
        <w:gridCol w:w="488"/>
        <w:gridCol w:w="403"/>
        <w:gridCol w:w="7158"/>
        <w:gridCol w:w="25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129741395,5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5404907,2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217159,0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217159,0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138355,0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138355,0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5049393,2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5048606,2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1960964,4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84375,2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24606,5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1187,3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1069,4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5767,1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16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838075,8</w:t>
            </w:r>
          </w:p>
        </w:tc>
      </w:tr>
      <w:tr>
        <w:trPr>
          <w:trHeight w:val="18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838075,8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1035650,8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1035650,8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122364521,0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18718399,0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18718399,0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18630225,0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103646122,0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103646122,0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06"/>
        <w:gridCol w:w="699"/>
        <w:gridCol w:w="742"/>
        <w:gridCol w:w="7065"/>
        <w:gridCol w:w="25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129783037,3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5491281,9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874186,5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588677,9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61365,4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165495,8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165428,8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4448182,0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4426432,0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127387,5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4295392,0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21750,0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122433,2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122433,2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25280,0</w:t>
            </w:r>
          </w:p>
        </w:tc>
      </w:tr>
      <w:tr>
        <w:trPr>
          <w:trHeight w:val="10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5978239,2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5954825,2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5954825,2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5536382,6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13357467,0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10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2904903,4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2429451,6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1165174,0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453227,6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5753921,7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5537048,7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5537048,7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2880271,9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996611,8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104061,5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239648,2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45231,1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486297,6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1883660,1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1883660,1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29308283,8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1232116,2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1232116,2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338516,2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10002068,8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10002068,8</w:t>
            </w:r>
          </w:p>
        </w:tc>
      </w:tr>
      <w:tr>
        <w:trPr>
          <w:trHeight w:val="13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4075841,6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317442,0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747699,0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305957,0</w:t>
            </w:r>
          </w:p>
        </w:tc>
      </w:tr>
      <w:tr>
        <w:trPr>
          <w:trHeight w:val="13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742590,0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476068,0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2296062,2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13818467,8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13818467,8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743585,3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12418600,0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361527,5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740842,6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740842,6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3514788,4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1521682,1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339124,2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931587,9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1993106,3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1895304,4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97801,9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4332368,1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2627645,2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1776510,2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617338,8</w:t>
            </w:r>
          </w:p>
        </w:tc>
      </w:tr>
      <w:tr>
        <w:trPr>
          <w:trHeight w:val="10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783666,0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128141,2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247364,2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832928,2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793927,2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18206,8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662971,9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662971,9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304449,9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28079,0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1041751,0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953698,1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114311,5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138545,8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39122,5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39122,5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48930,4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48052,4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11493190,2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2733494,6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14031,7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2391267,5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1854051,5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288556,0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8759695,6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4761697,8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610284,8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4151413,0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3997997,8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69046,8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3582892,4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138611,1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4620989,0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1035546,7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1035546,7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68666,7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659939,0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2614290,1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259472,5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259472,5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2354817,6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2091547,6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797451,0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255251,4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228527,4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210534,6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210534,6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61409,2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1163492,8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784825,8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784825,8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774825,8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19760767,4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17620315,0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17447859,6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121698,8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665210,8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17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7826941,4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2849658,0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103777,0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395928,6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129807,0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4608288,0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17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516240,4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666414,2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666414,2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651151,2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159094,3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159094,3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73362,9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83931,4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43098,5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721635,0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719785,0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171400,2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171400,2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82991,2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6429367,3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4643027,3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4643027,3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661990,6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1579138,0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597881,0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1804017,7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1786340,0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859752,3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676168,0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5575364,7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4092334,7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2312874,5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12744,5</w:t>
            </w:r>
          </w:p>
        </w:tc>
      </w:tr>
      <w:tr>
        <w:trPr>
          <w:trHeight w:val="20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2300130,0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5528,3</w:t>
            </w:r>
          </w:p>
        </w:tc>
      </w:tr>
      <w:tr>
        <w:trPr>
          <w:trHeight w:val="16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5528,3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245591,0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346469,5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290913,5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283104,3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 года»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86243,6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196860,7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898767,1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652247,6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22009053,2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22009053,2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22009053,2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20684673,0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1166941,2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3396267,4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4740397,0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616"/>
        <w:gridCol w:w="681"/>
        <w:gridCol w:w="7286"/>
        <w:gridCol w:w="24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-3437909,2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3437909,2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Костанайской области от 14.10.2015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92"/>
        <w:gridCol w:w="742"/>
        <w:gridCol w:w="7089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104656452,0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6513555,0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16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98077550,0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7"/>
        <w:gridCol w:w="748"/>
        <w:gridCol w:w="726"/>
        <w:gridCol w:w="6859"/>
        <w:gridCol w:w="24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104658452,0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1266123,0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929541,0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708784,0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679571,0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155453,0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6096429,0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5935295,0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10807998,9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2253794,0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1760030,0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1236643,0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5556637,0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2893033,9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2127111,9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2067111,9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9341071,0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837347,0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4356683,0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93762,0</w:t>
            </w:r>
          </w:p>
        </w:tc>
      </w:tr>
      <w:tr>
        <w:trPr>
          <w:trHeight w:val="9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91637,0</w:t>
            </w:r>
          </w:p>
        </w:tc>
      </w:tr>
      <w:tr>
        <w:trPr>
          <w:trHeight w:val="9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543632,0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627799,0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1240316,0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3265289,0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2779031,0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1834782,0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631672,0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811248,0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134266,0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902251,0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13176878,0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1664506,0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238366,0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1426140,0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11512372,0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5911262,0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693243,0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5218019,0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5601110,0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380839,0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3433740,0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5744139,0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3687791,0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1175368,0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2512423,0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1667137,0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264886,0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67177,0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131277,0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1419899,0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18895768,2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17710259,0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17667625,0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5187105,0</w:t>
            </w:r>
          </w:p>
        </w:tc>
      </w:tr>
      <w:tr>
        <w:trPr>
          <w:trHeight w:val="14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84041,0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4085547,0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3532766,0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143252,2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143252,2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71547,2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98939,0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51358,0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9226331,5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8914644,0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8914644,0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1689678,0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2666794,0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1924370,0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311687,5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197913,0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52275,0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113774,5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113774,5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2451932,0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</w:p>
        </w:tc>
      </w:tr>
      <w:tr>
        <w:trPr>
          <w:trHeight w:val="20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2320354,0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16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1211338,0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6"/>
        <w:gridCol w:w="486"/>
        <w:gridCol w:w="658"/>
        <w:gridCol w:w="7339"/>
        <w:gridCol w:w="24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-1213338,0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1213338,0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33"/>
        <w:gridCol w:w="693"/>
        <w:gridCol w:w="701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97382318,0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7264407,0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7264407,0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7263675,0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90053966,0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23087460,0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23087460,0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66966506,0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66966506,0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73"/>
        <w:gridCol w:w="753"/>
        <w:gridCol w:w="685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97382318,0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1320851,0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972692,0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714536,0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6863932,0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6863932,0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6104426,0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12239690,0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5737815,0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3266314,0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880336,0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5795781,0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5795781,0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1340338,0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581686,0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786824,0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786824,0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3007036,0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1899116,0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651799,0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818685,0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3224684,0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2598080,0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1043570,0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2650276,0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20166936,0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18944905,0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18899681,0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1393243,0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5550202,0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4583880,0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709895,0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9953538,0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9744225,0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3279100,0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127455,0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85669,0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21179589,0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21179589,0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21179589,0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21179589,0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-687541,0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</w:tblGrid>
      <w:tr>
        <w:trPr>
          <w:trHeight w:val="22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09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144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бюджета, и субъектами здравоохранения районного значения и села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82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109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69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66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45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82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7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82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