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1ee58" w14:textId="061ee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от 14 июля 2014 года № 338 "Об утверждении Положения о государственном учреждении "Управление сельского хозяйства акимата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17 ноября 2014 года № 574. Зарегистрировано Департаментом юстиции Костанайской области 19 декабря 2014 года № 5233. Утратило силу постановлением акимата Костанайской области от 4 января 2017 года № 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Костанайской области от 04.01.2017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сентября 2014 года "О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управления" акимат Костанайской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14 июля 2014 года № 338 "Об утверждении Положения о государственном учреждении "Управление сельского хозяйства акимата Костанайской области" (зарегистрировано в Реестре государственной регистрации нормативных правовых актов под № 4958, опубликовано 18 августа 2014 года в информационно-правовой системе "Әділет")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сельского хозяйства акимата Костанайской области", утвержденном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подпунктами 53)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"53) осуществляет государственный контроль безопасности и качества зерна;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54) осуществляет инспектирование (проверку) деятельности хлебоприемных предприятий на предмет соблюдения требований по ведению количественно-качественного учета и обеспечению сохранности зерна в соответствии с данными реестра зерновых расписок;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55) осуществляет проверку фактического наличия и качества зерна у участников зернового рынка и соответствия его отчетным данным;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56) осуществляет контроль количественно-качественного состояния зерна, в том числе зерна государственных ресурсов;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57) осуществляет контроль за количественно-качественным состоянием государственных ресурсов семян;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58) осуществляет государственный контроль за соблюдением законодательства Республики Казахстан в области растениеводства;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59) осуществляет контроль за деятельностью агента, общества, соблюдением ими законодательства Республики Казахстан об обязательном страховании в растениеводстве;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60) реализует государственную политику в области государственного регулирования производства биотоплива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61) осуществляет государственный контроль в области производства биотоплива.".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