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1acd" w14:textId="8cf1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14 июля 2014 года № 339 "Об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октября 2014 года № 521. Зарегистрировано Департаментом юстиции Костанайской области 19 ноября 2014 года № 5158. Утратило силу постановлением акимата Костанайской области от 22 февраля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июля 2014 года № 339 "Об утверждении Положения о государственном учреждении "Управление ветеринарии акимата Костанайской области" (зарегистрировано в Реестре государственной регистрации нормативных правовых актов под № 4955, опубликовано 29 июля 2014 года в газете "Қостанай таңы")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110000, Республика Казахстан, Костанайская область, город Костанай, улица Гоголя, 75.";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"14-1) присваивает учетные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14-2) организует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14-3) проводит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14-4) организует и осуществляет государственный ветеринарно-санитарный контроль и надзор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14-5)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14-6)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14-7)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14-8) составляет акт государственного ветеринарно-санитарного контроля и надзора в отношении физических и юридических лиц.".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