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18b" w14:textId="86cc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государственных закупок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ноября 2014 года № 541. Зарегистрировано Департаментом юстиции Костанайской области 18 ноября 2014 года № 5155. Утратило силу постановлением акимата Костанайской области от 17 мая 2017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государственных закупок акимата Костанайской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государственных закупок акимата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государственных закупок акимата Костанайской области" является государственным органом Республики Казахстан, осуществляющим в пределах компетенции местного исполнительного органа функции в сфере организации и проведения государственных закупок, а также единых государственных закупок по бюджетным программам либо товарам, работам, услугам, определяемым акимом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Учредителем государственного учреждения "Управление государственных закупок акимата Костанайской области" является акимат Костанайской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"Управление государственных закупок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государственных закупок акимата Костанайской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государственных закупок акимата Костанайской области"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государственных закупок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"Управление государственных закупок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государственных закупок акимата Костанайской области"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"Управление государственных закупок акимата Костанайской области"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"Управление государственных закупок акимата Костанайской области": 110000, Республика Казахстан, Костанайская область, город Костанай, улица Касымканова, 34.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"Управление государственных закупок акимата Костанайской области".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государственных закупок акимата Костанайской области".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"Управление государственных закупок акимата Костанайской области" осуществляется из областного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"Управление государственных закупок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государственных закупок акимата Костанайской области".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государственных закупок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закупок акимата Костанайской области"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"Управление государственных закупок акимата Костанайской области" заключается в организации и проведении государственных закупок, а также единых государственных закупок по бюджетным программам либо товарам, работам, услугам, определяемым акимом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организации и проведения государственных закупок, а также единых государственных закупок по бюджетным программам либо товарам, работам, услугам, определяемым акимом области;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государственных закупок;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оптимального и эффективного расходования денег, используемых для государственных закупок.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организацию и проведение государственных закупок, а также единых государственных закупок по бюджетным программам либо товарам, работам, услугам, определяемым акимом области;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проведения электронных государственных закупок;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утверждает конкурсную или аукционную документацию на основании представленного заказчиком задания;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 изменения и (или) дополнения в конкурсную или аукционную документацию;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определяет и утверждает состав конкурсной либо аукционной комиссии;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образует экспертную комиссию или определяет эксперта в установленном законодательством порядке;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размещает объявления о проведении государственных закупок;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разъясняет положения конкурсной документации и аукционной документации;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определяет победителя государственных закупок в соответствии с законодательством;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 случаях, предусмотренных законодательством, обеспечивает зачисление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или аукциона;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направляет приглашения потенциальным поставщикам,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направляет потенциальному поставщику письменное приглашение принять участие в государственных закупках способом из одного источника;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рассматривает обращения физических и юридических лиц, в пределах своей компетенции;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осуществляет иные функции в соответствии с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области предложения по основным направлениям развития, решению вопросов в сфере государственных закупок на территории Костанайской области;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государственных закупок акимата Костанайской области";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договоры, соглашения в пределах своей компетенции;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соблюдение норм действующего законодательства Республики Казахстан.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государственных закупок Костанайской области"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государственным учреждением "Управление государственных закупок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государственных закупок акимата Костанайской области" задач и осуществление им своих функций.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"Управление государственных закупок акимата Костанайской области" назначается на должность и освобождается от должности акимом области.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"Управление государственных закупок акимата Костанайской области":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"Управление государственных закупок акимата Костанайской области" в государственных органах и иных организациях в пределах своей компетенции;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утверждает штатное расписание государственного учреждения "Управление государственных закупок акимата Костанайской области" в пределах лимита штатной численности;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государственного учреждения "Управление государственных закупок акимата Костанайской области";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соответствии с законодательством назначает на должность и освобождает от должности работников государственного учреждения "Управление государственных закупок акимата Костанайской области";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обеспечивает разработку программных документов;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установленном законодательством порядке налагает дисциплинарные взыскания и применяет меры поощрения к сотрудникам государственного учреждения "Управление государственных закупок акимата Костанайской области";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подписывает приказы;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действует без доверенности от имени государственного учреждения "Управление государственных закупок акимата Костанайской области";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заключает договора;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выдает доверенности;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несет персональную ответственность за работу по противодействию коррупции;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организует, координирует и контролирует работу управления;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утверждает положения об отделах управления;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организует разработку проектов нормативных правовых актов в пределах своей компетенции;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обеспечивает соблюдение норм служебной этики;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реализует политику гендерного равенства;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осуществляет иные полномочия, предусмотренные законодательством Республики Казахстан.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государственных закупок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закупок акимата Костанайской области"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Государственное учреждение "Управление государственных закупок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государственных закупок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государственным учреждением "Управление государственных закупок акимата Костанайской области" относится к областной коммунальной собственности.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"Управление государственных закупок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государственных закупок акимата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области"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государственного учреждения "Управление государственных закупок акимата Костанайской области"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