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59e9" w14:textId="2ee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а также критерий и требований к поставщикам услуг по искусственному осеменению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сентября 2014 года № 465. Зарегистрировано Департаментом юстиции Костанайской области 17 октября 2014 года № 5118. Утратило силу постановлением акимата Костанайской области от 12 мая 2015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Костанайской области от 12.05.2015 № 191.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до 100% затрат по искусственному осеменению маточного поголовья крупного рогатого скота 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 и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поставщикам услуг по искусственному осеменению.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275"/>
        <w:gridCol w:w="1087"/>
        <w:gridCol w:w="4432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465</w:t>
            </w:r>
          </w:p>
          <w:bookmarkEnd w:id="7"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
к поставщикам услуг по искусственному осеменению маточного</w:t>
      </w:r>
      <w:r>
        <w:br/>
      </w:r>
      <w:r>
        <w:rPr>
          <w:rFonts w:ascii="Times New Roman"/>
          <w:b/>
          <w:i w:val="false"/>
          <w:color w:val="000000"/>
        </w:rPr>
        <w:t>
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4329"/>
        <w:gridCol w:w="6735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Реестре субъектов в области племенного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инструментов и оборудования для осуществления искусственного осеменения маточного поголовья крупного рогатого скота в личных подсобных хозяйствах.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