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1299" w14:textId="a7a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августа 2014 года № 402. Зарегистрировано Департаментом юстиции Костанайской области 10 сентября 2014 года № 5073.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402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заявления в произвольной форме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в канцелярию услугодателя,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 услугополучателю.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передает руководителю услугодателя,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в канцелярию услугодателя,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дошкольные организации образования"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Блок-схема,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дошкольные организации образования"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402 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 (далее – государственная услуга) оказывается организациями начального, основного среднего, общего среднего образования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канцелярией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правительства": www.edu.gov.kz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приказ о зачислении в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результат оказания государственной услуги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услуги: электронная/бумажная.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заявления от законных представителей услугополучателя в произвольной форме с указанием фактического места жительства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(далее - пакет документов), либо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пакет документов и регистрирует заявление,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расписки о приеме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визу,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услугополучателю, не более 6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 услугополучателю.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в процессе оказания государственной услуги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пакет документов, регистрирует заявление и выдает расписку услугополучателю, подтверждающую прием пакета документов, передает руководителю услугодателя,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не более 2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его в канцелярию услугодателя,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услугополучателю, не более 6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"личного кабинета"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образования, независимо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подчиненности,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образования"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образования, независимо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подчиненности,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образования"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образования, независимо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подчиненности,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образования"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402    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расписка о приеме документов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заявления в произвольной форме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услуги.</w:t>
      </w:r>
    </w:p>
    <w:bookmarkEnd w:id="29"/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в процессе оказания государственной услуги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сотруднику канцелярии услугодателя,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1"/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Блок-схема,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402        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8"/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заявления родителя (законного представителя) услугополучателя в произвольной форме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передает его руководителю услугодателя,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в канцелярию услугодателя,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 услугополучателю.</w:t>
      </w:r>
    </w:p>
    <w:bookmarkEnd w:id="40"/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порядка взаимодействия структурных подразделений (работников) в процессе оказания государственной услуги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 и передает руководителю услугодателя,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в канцелярию услугодателя,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2"/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организации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с ограниченными возможностями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общеобразовательным учебным программам" 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организации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с ограниченными возможностями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общеобразовательным учебным программам" 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402          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9"/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заявления от родителей (законных представителей) в произвольной форме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образования",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передает руководителю услугодателя,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его в канцелярию услугодателя,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 услугополучателю.</w:t>
      </w:r>
    </w:p>
    <w:bookmarkEnd w:id="51"/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в процессе оказания государственной услуги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передает руководителю услугодателя,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его в канцелярию услугодателя,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3"/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Блок-схема,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402          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Start w:name="z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управлением образования акимата Костанайской области, отделами образования районов, городов, организациями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направление (путевка) в загородные 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0"/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заявления от родителей (законных представителей) услугополучателя в произвольной форме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передает его руководителю услугодателя,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направление (путевку) в загородные и пришкольные лагеря и передает руководителю услугодателя для принятия решения,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направление (путевку) в загородные и пришкольные лагеря и передает в канцелярию услугодателя,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направление (путевку) в загородные и пришкольные лагеря услугополучателю,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 услугополучателю.</w:t>
      </w:r>
    </w:p>
    <w:bookmarkEnd w:id="62"/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в процессе оказания государственной услуги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передает его руководителю услугодателя,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ответственному исполнителю услугодателя для исполнения,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направление (путевку) в загородные и пришкольные лагеря и передает руководителю услугодателя для принятия решения,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направление (путевку) в загородные и пришкольные лагеря и передает в канцелярию услугодателя,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направление (путевку) в загородные и пришкольные лагеря услугополучателю,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4"/>
    <w:bookmarkStart w:name="z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выдача направлений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отдыха детям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малообеспеченных семей в загородных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пришкольных лагерях" 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Блок-схема,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выдача направлений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отдыха детям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малообеспеченных семей в загородных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пришкольных лагерях" 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