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037d" w14:textId="b2e0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лесорубочного и лесного билета"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августа 2014 года № 407. Зарегистрировано Департаментом юстиции Костанайской области 5 сентября 2014 года № 5066.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лесорубочного и лесного билета"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лесорубочного и лесного билета" (далее - государственная услуга) оказывается государственными лесовладельцами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лесорубочного и (или)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заявления в произвольной форме (далее - заявление)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лесного билета" утвержденного постановлением Правительства Республики Казахстан от 3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услугополучателя, на копии заявлении ставит отметку о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даты и времени приема заявления - 20 минут. Передает заявление руководителю услугодателя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прием и регистрация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представленным заявлением и налагает соответствующую визу - 3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выписывает лесорубочный и (или) лесной билет – в течение 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выписывание лесорубочного и (или) лесного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лесорубочный и (или) лесной билет - 4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подписанный лесорубочный и (или) лесной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лесорубочный и (или) лесной билет услугополучателю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– выданный лесорубочный и (или) лесной билет.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приняв и зарегистрировав заявление - 20 минут. Передает заявление руководителю услугодателя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ознакомившись с представленным заявлением и наложив соответствующую визу, передает его ответственному исполнителю услугодателя- 3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выписав лесорубочный и (или) лесной билет, передает его для подписания руководителю услугодателя - в течение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подписав лесорубочный и (или) лесной билет, передает его сотруднику канцелярии - 4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лесорубочный и (или) лесной билет услугополучателю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действий между структурными подразделениями (работниками) услугодателя с указанием длительности каждого действия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Подробное описание последовательности процедур (действий), взаимодействий структурных подразделений (работников) услугодателя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лесорубочного и лесного билета"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лесорубочного и лесного билета"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