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04b11" w14:textId="df04b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фармацевтической деятельности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14 июля 2014 года № 335. Зарегистрировано Департаментом юстиции Костанайской области 14 августа 2014 года № 5006. Утратило силу постановлением акимата Костанайской области от 16 ноября 2015 года № 482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акимата Костанайской области от 16.11.2015 </w:t>
      </w:r>
      <w:r>
        <w:rPr>
          <w:rFonts w:ascii="Times New Roman"/>
          <w:b w:val="false"/>
          <w:i w:val="false"/>
          <w:color w:val="ff0000"/>
          <w:sz w:val="28"/>
        </w:rPr>
        <w:t>№ 482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подписания).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лицензий, переоформление, выдача дубликатов лицензии на фармацевтическую деятельность";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лицензии, переоформление, выдача дубликатов лицензии на деятельность, связанную с оборотом наркотических средств, психотропных веществ и прекурсоров в области здравоохранения".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области Бектурганова С.Ч.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Н. Садуакасов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июля 2014 года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335   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лицензий, переоформление, выдача дубликатов лицензии на фармацевтическую деятельность"</w:t>
      </w:r>
    </w:p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Государственная услуга "Выдача лицензий, переоформление, выдача дубликатов лицензии на фармацевтическую деятельность" (далее – государственная услуга) оказывается местным исполнительным органом области (государственным учреждением "Управление здравоохранения акимата Костанайской области")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осуществляется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услугодателя посредством канцелярии;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веб-порталы "электронного правительства" www.egov.kz и "Е-лицензирование" www.elicense.kz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лицензия, переоформление, выдача дубликатов лицензии на фармацевтическую деятельность либо мотивированный ответ об отказе в оказании государственной услуги в случаях и по основаниям, предусмотренным 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лицензий, переоформление, выдача дубликатов лицензии на фармацевтическую деятельность" (далее -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февраля 2014 года № 142 "Об утверждении стандартов государственных услуг в сфере фармацевтической деятельности".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государственной услуги – электронная.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за получением лицензии на бумажном носителе лицензия распечатывается и заверяется печатью и подписью руководителя услугодателя.</w:t>
      </w:r>
    </w:p>
    <w:bookmarkEnd w:id="4"/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Основанием для начала процедуры (действия) по оказанию государственной услуги является принятие услугодателем пакета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- пакет документов) от услугополучателя или электронного запроса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 пакета документов, представленных услугополучателем, их регистрацию и осуществляет выдачу талона, где указываются дата и время, фамилия и инициалы сотрудника канцелярии, принявшего документы, в течение 15 (пятнадцати) минут, передает пакет документов руководству услугодателя для наложения визы, в течение 15 (пятнадцати)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- копия заявления услугополучателя с отметкой о регистрации, с указанием даты и времени приема пакета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 определяет ответственного исполнителя, налагает соответствующую визу, в течение 1 (одного) часа.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- виза руководства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изучает пакет документов услугополучателя, подготавливает проект результата оказания государственной услуги при выдаче лицензии и (или) приложения к лицензии не позднее 14 (четырнадцати) рабочих дней, при переоформлении лицензии и (или) приложения к лицензии, не позднее 9 (девяти) рабочих дней, при выдаче дубликата лицензии и (или) приложения к лицензии в течение 1 (одного) рабочего дня, либо мотивированный ответ об отказе, 1 рабочий день.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– проект результата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руководство услугодателя подписывает проект результата оказания государственной услуги, в течение 1 (одного) часа.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– подписанный результат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выдает результат оказания государственной услуги услугополучателю, в течение 15 (пятнадцати)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– выданный результат оказания государственной услуги услугополучателю.</w:t>
      </w:r>
    </w:p>
    <w:bookmarkEnd w:id="6"/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
(работников) услугодателя в процессе оказания государственной услуги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(работниками), длительность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после осуществления приема пакета документов, их регистрации и выдачи услугополучателю талона, где указываются дата и время, фамилия и инициалы сотрудника канцелярии, принявшего документы (в течение 15 (пятнадцати) минут) передает пакет документов руководству услугодателя для наложения визы, в течение 15 (пятнадцати)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 ознакамливается с пакетом документов и передает с соответствующей визой ответственному исполнителю услугодателя, в течение 1 (одного) 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изучив пакет документов услугополучателя, подготовив проект результата оказания государственной услуги, передает его руководителю услугодателя для принятия решения при выдаче лицензии и (или) приложения к лицензии не позднее 14 (четырнадцати) рабочих дней, при переоформлении лицензии и (или) приложения к лицензии, не позднее 9 (девяти) рабочих дней, при выдаче дубликата лицензии и (или) приложения к лицензии в течение 1 (одного)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руководство услугодателя принимает соответствующее решение, передает результат оказания государственной услуги ответственному исполнителю услугодателя, в течение 1 (одного) 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выдает результат оказания государственной услуги услугополучателю, в течение 15 (пятнадцати)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Блок-схема прохождения каждого действия (процедуры) с указанием длительности каждой процедуры (действия) указана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</w:p>
    <w:bookmarkEnd w:id="8"/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осуществление услугополучателем регистрации (авторизации) на портале;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выбор услугополучателем электронной государственной услуги, заполнение полей электронного запроса и прикрепление пакета документов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удостоверение электронного запроса для оказания электронной государственной услуги посредством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обработка (проверка, регистрация) электронного запроса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получение услугополучателем уведомления о статусе электронного запроса и сроке оказания государственной услуги в истории получения государственных услуг личного кабинета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направление услугодателем в "личный кабинет" услугополучателя результата оказания государственной услуги в форме электронного документа, подписанного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получение услугополучателем лицензии и (или) приложения к лицензии, переоформление лицензии и (или) приложения к лицензии, дубликат лицензии и (или) приложения к лицензии на фармацевтическую деятельность либо мотивированный ответ об отказе в оказании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Диаграмма функционального взаимодействия информационных систем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центром обслуживания населения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через филиал республиканского государственного предприятия на праве хозяйственного ведения "Центр обслуживания населения" по Костанайской области не оказывается.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лицензий, переоформление,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выдача дубликатов лицензии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фармацевтическую деятельность"  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Блок-схема, прохождения каждого действия (процедуры) с указанием длительности каждой процедуры (действия)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720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720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лицензий, переоформление,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выдача дубликатов лицензии 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фармацевтическую деятельность"  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при оказании государственной услуги через Портал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3822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382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 и сокращения: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6489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648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лицензий, переоформление,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выдача дубликатов лицензий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фармацевтическую деятельность"  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лицензий, переоформление, выдача дубликатов лицензий на фармацевтическую деятельность"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369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369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7620000" cy="3556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355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июля 2014 года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335           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лицензий, переоформление, выдача дубликатов лицензии на деятельность, связанную с оборотом наркотических средств, психотропных веществ и прекурсоров в области здравоохранения"</w:t>
      </w:r>
    </w:p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Государственная услуга "Выдача лицензий, переоформление, выдача дубликатов лицензии на деятельность, связанную с оборотом наркотических средств, психотропных веществ и прекурсоров в области здравоохранения" (далее – государственная услуга) оказывается местным исполнительным органом области (государственным учреждением "Управление здравоохранения акимата Костанайской области")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осуществляется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услугодателя, посредством канцелярии;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филиал Республиканского государственного предприятия "Центр обслуживания населения" по Костанайской области и его отделы городов и районов (далее – ЦОН);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веб-порталы "электронного правительства" www.egov.kz и "Е-лицензирование" www.elicense.kz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лицензия, переоформление, выдача дубликатов лицензии на деятельность, связанную с оборотом наркотических средств, психотропных веществ и прекурсоров в области здравоохранения, либо мотивированный ответ об отказе в оказании государственной услуги в случаях и по основаниям, предусмотренным 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лицензий, переоформление, выдача дубликатов лицензии на деятельность, связанную с оборотом наркотических средств, психотропных веществ и прекурсоров в области здравоохранения" (далее -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февраля 2014 года № 142 "Об утверждении стандартов государственных услуг в сфере фармацевтической деятельности".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государственной услуги – электронная.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за получением лицензии на бумажном носителе лицензия распечатывается и заверяется печатью и подписью руководителя услугодателя.</w:t>
      </w:r>
    </w:p>
    <w:bookmarkEnd w:id="16"/>
    <w:bookmarkStart w:name="z2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Основанием для начала процедуры (действия) по оказанию государственной услуги является принятие услугодателем пакета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- пакет документов) от услугополучателя, из ЦОНа или электронного запроса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 пакета документов, представленных услугополучателем, их регистрацию и осуществляет выдачу копии заявления с отметкой о регистрации у услугодателя с указанием даты и времени приема пакета документов (при обращении к услугодателю), в течение 15 (пятнадцати) минут, передает пакет документов руководству услугодателя для наложения визы, в течение 15 (пятнадцати)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- копия заявления услугополучателя с отметкой о регистрации, с указанием даты и времени приема пакета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 определяет ответственного исполнителя, налагает соответствующую визу, в течение 1 (одного) 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- виза руководства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изучает пакет документов услугополучателя, подготавливает проект результата оказания государственной услуги при выдаче лицензиии (или) приложения к лицензии не позднее 14 (четырнадцати) рабочих дней, при переоформлении лицензии и (или) приложения к лицензии, не позднее 9 (девяти) рабочих дней, при выдаче дубликата лицензии и (или) приложения к лицензии в течение 1 (одного) рабочего дня, либо мотивированный ответ об отказе в течение 1 (одного) рабочего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– проект результата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руководство услугодателя подписывает проект результата оказания государственной услуги, в течение 1 (одного) часа.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– подписанный результат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выдает результат оказания государственной услуги услугополучателю, в течение 15 (пятнадцати)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– выданный результат оказания государственной услуги услугополучателю.</w:t>
      </w:r>
    </w:p>
    <w:bookmarkEnd w:id="18"/>
    <w:bookmarkStart w:name="z2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(работниками), длительность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после осуществления приема пакета документов, их регистрации и выдачи услугополучателю копии заявления о регистрации пакета документов (в течение 15 (пятнадцати) минут), передает пакет документов руководству услугодателя для наложения визы, в течение 15 (пятнадцати)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 ознакамливается с пакетом документов и передает с соответствующей визой ответственному исполнителю услугодателя, в течение 1 (одного) 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изучив пакет документов услугополучателя, подготовив проект результата оказания государственной услуги, передает его руководителю услугодателя для принятия решения при выдаче лицензии и (или) приложения к лицензии не позднее 14 (четырнадцати) рабочих дней, при переоформлении лицензии, и (или) приложения к лицензии не позднее 9 (девяти) рабочих дней, при выдаче дубликата лицензии и (или) приложения к лицензии в течение 1 (одного)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руководство услугодателя принимает соответствующее решение, передает результат оказания государственной услуги ответственному исполнителю услугодателя, в течение 1 (одного) 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выдает результат оказания государственной услуги услугополучателю, в течение 15 (пятнадцати)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Блок-схема прохождения каждого действия (процедуры) с указанием длительности каждой процедуры (действия) указана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</w:p>
    <w:bookmarkEnd w:id="20"/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в ЦОН, длительность обработки запроса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для получения государственной услуги обращается в ЦОН с пакетом документов, указанном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работник ЦОНа проверяет правильность заполнения заявлений, полноту пакета документов, в течение 10 (десяти)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соблюдении правильности заполнения заявлений и предоставления полного пакета документов, работник ЦОНа регистрирует заявление в информационной системе "Интегрированная информационная система для Центров обслуживания населения" (далее – ИИС ЦОН),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если иное не предусмотрено законами Республики Казахстан и выдает услугополучателю расписку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названия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 (времени) получения государственной услуги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(при наличии в документе, удостоверяющем личность) ответственного лица услугодателя либо работника ЦОН, принявшего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(для физических лиц) или наименование (для юридических лиц), контактных данных услугополучателя, в течение 5 (пяти)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документов, работник ЦОНа отказывает в приеме заявления и выдает расписку об отказе в приеме документов по форме, согласно приложению 3 к Стандарту в течение 5 (пяти)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работник ЦОНа подготавливает пакет документов и направляет его услугодателю через курьерскую или иную уполномоченную на это связь, в течение 1 (одного)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услугодатель подготавливает результат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работник ЦОНа в срок, указанный в расписке о приеме соответствующих документов, выдает результат оказания государственной услуги услугополучателю, в течение 15 (пятнадцати)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Прием осуществляется в порядке "электронной" очереди, без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Диаграмма функционального взаимодействия информационных систем указана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осуществление услугополучателем регистрации (авторизации) на портале;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выбор услугополучателем электронной государственной услуги, заполнение полей электронного запроса и прикрепление пакета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удостоверение электронного запроса для оказания электронной государственной услуги посредством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обработка (проверка, регистрация) электронного запроса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получение услугополучателем уведомления о статусе электронного запроса и сроке оказания государственной услуги в истории получения государственных услуг личного кабинета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направление услугодателем в "личный кабинет" услугополучателя результата оказания государственной услуги в форме электронного документа, подписанного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получение услугополучателем результата государственной услуги в истории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Диаграмма функционального взаимодействия информационных систем указана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центром обслуживания населения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лицензий, переоформление,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выдача дубликатов лицензии 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деятельность, связанную с оборотом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наркотических средств, психотропных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веществ и прекурсоров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области здравоохранения"  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Блок-схема, прохождения каждого действия (процедуры) с указанием длительности каждой процедуры (действия)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762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7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лицензий, переоформление,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выдача дубликатов лицензии на деятельность,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связанную с оборотом наркотических средств,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психотропных веществ и прекурсоров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области здравоохранения"  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при оказании государственной услуги через ЦОН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364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364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 и сокращения: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524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524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лицензий, переоформление,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выдача дубликатов лицензии 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деятельность, связанную с оборотом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наркотических средств, психотропных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веществ и прекурсоров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области здравоохранения"  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при оказании государственной услуги через Портал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3632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363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 и сокращения: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6362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636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лицензий, переоформление,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выдача дубликатов лицензии 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деятельность, связанную с оборотом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наркотических средств, психотропных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веществ и прекурсоров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области здравоохранения"  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лицензий, переоформление, выдача дубликатов лицензии на деятельность, связанную с оборотом наркотических средств, психотропных веществ и прекурсоров в области здравоохранения"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339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339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505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505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header.xml" Type="http://schemas.openxmlformats.org/officeDocument/2006/relationships/header" Id="rId1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