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dd5a" w14:textId="e78d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ветеринарии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июля 2014 года № 339. Зарегистрировано Департаментом юстиции Костанайской области 24 июля 2014 года № 4955. Утратило силу постановлением акимата Костанайской области от 22 февраля 2017 года №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ветеринарии акимата Костанайской области"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ветеринарии акимата Костанайской области"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Учредителем государственного учреждения "Управление ветеринарии акимата Костанайской области" является акимат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ветеринарии акимата Костанайской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ветеринарии акимата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ветеринарии акимата Костанайской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государственном учреждении "Управление ветеринарии акимата Костанайской области" продолжительность рабочего времени устанавливается с 9.00 часов до 18.00 часов с перерывом для отдыха и приема пищи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работников установлена пятидневная рабочая неделя с двумя выходными днями.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ветеринарии акимата Костанайской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ветеринарии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ветеринарии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ветеринарии акимата Костанайской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ветеринарии акимата Костанайской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110000, Республика Казахстан, Костанайская область, город Костанай, улица Гоголя,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постановления акимата Костанайской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ветеринарии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ветеринарии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ветеринарии акимата Костанайской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ветеринарии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ветеринарии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ветеринарии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ветеринарии акимата Костанайской области" заключается в содействии развитию и совершенствованию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"Управление ветеринарии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ветеринарной науки, подготовка и повышение квалификации специалистов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"Управление ветеринарии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предложения в проект областного бюджета при его разработке и осуществляет его исполнение в части возложенных на государственное учреждение "Управление ветеринарии акимата Костанайской области"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проведение региональных семинаров-совещаний по вопросам обеспечения ветеринарно-санитарной безопасности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охрану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осуществляет взаимный обмен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реализацию государственной политики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разрабатывает проекты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разрабатывает проекты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лицензирование деятельности в области ветеринарии в соответствии с законодательством Республики Казахстан, за исключением производства препаратов ветеринарного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готовит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 планы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проведение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государственный закуп и транспортировку (доставку) изделий и атрибутов ветеринарного назначения для проведения идентификации сельскохозяйственных животных, ветеринарного паспорта на животное, за исключением случаев,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определяет потребность в индивидуальных номерах сельскохозяйственных животных и осуществляет передачу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передачу индивидуальных номеров сельскохозяйственных животных, полученных от процессингового центра, поставщикам изделий (средств) и атрибутов ветеринарного назначения для проведения идентификации сельскохозяйственных животных до заключения с ними договоров на их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организацию и ведение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14-1) присваивает учетные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14-2) организует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14-3) проводит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14-4) организует и осуществляет государственный ветеринарно-санитарный контроль и надзор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14-5)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14-6)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14-7)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14-8) составляет акт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ведение, свод, анализ ветеринарного учета и отчетности и их представление в уполномоченный орган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государственный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выполнение ветеринарных мероприятий по профилактике особо опасных болезней животных по перечню, утвержденному Правительством Республики Казахстан, а также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организацию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организует проведение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участвует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разрабатывает перечень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осуществляет в интересах местного государственного управления иные полномочия,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Костанайской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осуществлять свою деятельность во взаимодействии с другими органами исполнительной власти 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получать, в установленном законодательством порядке (на основании запросов), необходимые информационные материалы из местных органов государственного управления и других организаций,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в проекты нормативных правовых актов, принимаемых акимом и акиматом области по вопросам входящим в компетенцию государственного учреждения "Управление ветеринарии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привлекать для участия в разработке и реализации программ по вопросам обеспечения ветеринарно-санитарной безопасности региона специалистов других организаций, управлений и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государственным учреждением "Управление ветеринарии акимата Костанайской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ветеринарии акимата Костанайской области" задач и осуществление им своих функций, а также несет персональную ответственность за непринятие мер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ветеринарии акимата Костанайской области" назначается на должность и освобождается от должности акимом Костанайской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ветеринарии акимата Костанайской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ветеринарии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круг обязанностей руководящих работников государственного учреждения "Управление ветеринарии акимата Костанайской области" (руководителей отделов);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принимает на работу, в том числе по индивидуальному трудовому договору, и увольняет работников государственного учреждения "Управление ветеринарии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дает указания, обязательные для исполнения всеми работниками государственного учреждения "Управление ветеринарии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государственное учреждение "Управление ветеринарии акимата Костанайской области"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структуру и штатное расписание государственного учреждения "Управление ветеринарии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совместные решения с другими управлениями и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ветеринарии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Государственное учреждение "Управление ветеринарии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ветеринарии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ветеринарии акимата Костанайской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ветеринарии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Реорганизация и ликвидация государственного учреждения "Управление ветеринарии акимата Костанайской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