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be74" w14:textId="0b8b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(за исключением органических),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июня 2014 года № 298. Зарегистрировано Департаментом юстиции Костанайской области 11 июля 2014 года № 4930. Утратило силу постановлением акимата Костанайской области от 22 декабря 2014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 силу постановлением акимата Костанайской области от 22.12.2014 № 629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субсидируемых удобрений (за исключением органических) и нормы субсидий на 1 тонну (литр, килограмм) удобрений: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реализованных отечественными производителями удобрений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приобретенных у поставщика удобрений и (или) у иностранных производителей удобрений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приобретенных в 4 квартале предыдущего года у производителя и (или) у поставщика удобрений, и (или) у иностранного производителя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Мамытбеков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298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 и нормы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реализованных отечественными</w:t>
      </w:r>
      <w:r>
        <w:br/>
      </w:r>
      <w:r>
        <w:rPr>
          <w:rFonts w:ascii="Times New Roman"/>
          <w:b/>
          <w:i w:val="false"/>
          <w:color w:val="000000"/>
        </w:rPr>
        <w:t>
производителями удобрений в текущем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462"/>
        <w:gridCol w:w="2023"/>
        <w:gridCol w:w="2632"/>
        <w:gridCol w:w="2126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(19% Р2О5)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(К2О5-42%, KLC-65%)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(К2О5-53%)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марки "Б"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(N-12%-P2O5-24%)+(Ca, Mg, SO3)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298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 и нормы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</w:t>
      </w:r>
      <w:r>
        <w:br/>
      </w:r>
      <w:r>
        <w:rPr>
          <w:rFonts w:ascii="Times New Roman"/>
          <w:b/>
          <w:i w:val="false"/>
          <w:color w:val="000000"/>
        </w:rPr>
        <w:t>
удобрений и (или) у иностранных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удобрений в текущем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93"/>
        <w:gridCol w:w="1993"/>
        <w:gridCol w:w="2593"/>
        <w:gridCol w:w="209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(N-15:P-15:K-15)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13,40,13+МЭ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3-7-37 + 2MgO + МЭ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10-45-15+0,5+МЭ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9-12-40+0,5+МЭ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298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 и</w:t>
      </w:r>
      <w:r>
        <w:br/>
      </w:r>
      <w:r>
        <w:rPr>
          <w:rFonts w:ascii="Times New Roman"/>
          <w:b/>
          <w:i w:val="false"/>
          <w:color w:val="000000"/>
        </w:rPr>
        <w:t>
нормы субсидий на 1 тонну (литр,</w:t>
      </w:r>
      <w:r>
        <w:br/>
      </w:r>
      <w:r>
        <w:rPr>
          <w:rFonts w:ascii="Times New Roman"/>
          <w:b/>
          <w:i w:val="false"/>
          <w:color w:val="000000"/>
        </w:rPr>
        <w:t>
килограмм) удобрений, приобретенных в</w:t>
      </w:r>
      <w:r>
        <w:br/>
      </w:r>
      <w:r>
        <w:rPr>
          <w:rFonts w:ascii="Times New Roman"/>
          <w:b/>
          <w:i w:val="false"/>
          <w:color w:val="000000"/>
        </w:rPr>
        <w:t>
4 квартале предыдущего года у</w:t>
      </w:r>
      <w:r>
        <w:br/>
      </w:r>
      <w:r>
        <w:rPr>
          <w:rFonts w:ascii="Times New Roman"/>
          <w:b/>
          <w:i w:val="false"/>
          <w:color w:val="000000"/>
        </w:rPr>
        <w:t>
производителя и (или) у поставщика</w:t>
      </w:r>
      <w:r>
        <w:br/>
      </w:r>
      <w:r>
        <w:rPr>
          <w:rFonts w:ascii="Times New Roman"/>
          <w:b/>
          <w:i w:val="false"/>
          <w:color w:val="000000"/>
        </w:rPr>
        <w:t>
удобрений, и (или) у иностранного</w:t>
      </w:r>
      <w:r>
        <w:br/>
      </w:r>
      <w:r>
        <w:rPr>
          <w:rFonts w:ascii="Times New Roman"/>
          <w:b/>
          <w:i w:val="false"/>
          <w:color w:val="000000"/>
        </w:rPr>
        <w:t>
производителя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462"/>
        <w:gridCol w:w="2023"/>
        <w:gridCol w:w="2632"/>
        <w:gridCol w:w="2126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(19% Р2О5)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(К2О5-42%, KLC-65%)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(К2О5-53%)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марки "Б"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(N-12%-P2O5-24%)+(Ca, Mg, SO3)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(N-15:P-15:K-15)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13,40,13+МЭ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3-7-37 + 2MgO + МЭ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10-45-15+0,5+МЭ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9-12-40+0,5+МЭ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