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530d" w14:textId="7aa5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июня 2014 года № 253. Зарегистрировано Департаментом юстиции Костанайской области 9 июля 2014 года № 4921.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общежития обучающимся в организациях технического и профессионального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 документов о техническом и профессиональном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253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– услугодатель)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постановлением Правительства Республики Казахстан от 30 апреля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услугополучателем, их регистрацию,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выдает расписку о приеме пакета документов, в течении 15 минут. Передает руководству услугодателя,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визу, в течение 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в течение 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услуги,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их регистрацию и выдачу расписки о приеме пакета документов, в течении 15 минут. Передает руководству услугодателя,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 и передает документы ответственному исполнителю для исполнения, в течение 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руководству услугодателя для принятия решения, в течении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о подписании проекта результата оказания государственной услуги и передает результат оказания государственной услуги сотруднику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услугополучателю,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общежития обучающимся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Блок-схема, прохождения каждого действия (процедуры)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общежития обучающимся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          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 техническом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профессиональном образовании"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 с приложением соответствующих документов (далее - пакет документов)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постановлением Правительства Республики Казахстан от 30 апреля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(далее-Стандарт), либо принятие пакета документов из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 или ЦОНом, их регистрацию, в течении 15 минут. В случае обращения услугополучателя к услугодателю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руководству услугодателя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визу, в течение 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в течении 29 дней при обращении к услугодателю, 28 дней при обращении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решение, подписывает проект результата оказания государственной услуги,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 сотрудник услугодателя выдает результат оказания государственной услуги услугополучателю либо передает результат оказания государственной услуги в ЦОН,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услугополучателю либо переданный в ЦОН результат оказания государственной услуги.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 или ЦОНом, их регистрацию, в течении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пакет документов, определяет ответственного исполнителя услугодателя и передает пакет документов ответственному исполнителю услугодателя для исполнения,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руководству услугодателя для принятия решения, в течении 29 дней при обращении к услугодателю, 28 дней при обращении через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либо направляет его в ЦОН,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заявлений и полноту пакета документов и выдает услугополучателю соответствующую расписку,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заявлений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 через курьерскую или иную уполномоченную на это связь,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ЦОНа в срок, указанный в расписке о приеме пакета документов, выдает результат оказания государственной услуги услугополучателю,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документов о техническом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профессиональном образовании"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Блок-схема, прохождения каждого действия (процедуры)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 о техническом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профессиональном образовании"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 о техническом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профессиональном образовании" 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 техническом и профессиональном образовании"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