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14c" w14:textId="78a0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мая 2014 года № 230. Зарегистрировано Департаментом юстиции Костанайской области 2 июля 2014 года № 4904.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Регистрация сервитутов на участки недр</w:t>
      </w:r>
      <w:r>
        <w:rPr>
          <w:rFonts w:ascii="Times New Roman"/>
          <w:b w:val="false"/>
          <w:i w:val="false"/>
          <w:color w:val="000000"/>
          <w:sz w:val="28"/>
        </w:rPr>
        <w:t>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Заключение контрактов на строительство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Заключение, регистрация и хранение контрактов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</w:t>
      </w:r>
      <w:r>
        <w:rPr>
          <w:rFonts w:ascii="Times New Roman"/>
          <w:b w:val="false"/>
          <w:i w:val="false"/>
          <w:color w:val="000000"/>
          <w:sz w:val="28"/>
        </w:rPr>
        <w:t>Регистрация контрактов на 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недропользования, на строительство и (или) эксплуатацию подземных сооружений, не связанных с разведкой или добычей".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Сокитбаев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230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сервитутов на участки недр,</w:t>
      </w:r>
      <w:r>
        <w:br/>
      </w:r>
      <w:r>
        <w:rPr>
          <w:rFonts w:ascii="Times New Roman"/>
          <w:b/>
          <w:i w:val="false"/>
          <w:color w:val="000000"/>
        </w:rPr>
        <w:t>
предоставленных для проведения разведки и</w:t>
      </w:r>
      <w:r>
        <w:br/>
      </w:r>
      <w:r>
        <w:rPr>
          <w:rFonts w:ascii="Times New Roman"/>
          <w:b/>
          <w:i w:val="false"/>
          <w:color w:val="000000"/>
        </w:rPr>
        <w:t>
добычи общераспространенных полезных ископаемых,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и (или) подземных сооружений, не</w:t>
      </w:r>
      <w:r>
        <w:br/>
      </w:r>
      <w:r>
        <w:rPr>
          <w:rFonts w:ascii="Times New Roman"/>
          <w:b/>
          <w:i w:val="false"/>
          <w:color w:val="000000"/>
        </w:rPr>
        <w:t>
связанных с разведкой или добычей, в случаях,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недрах и недропользовании"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письмо-уведомление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письмо-уведомление).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бумажная.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подача услугополучателем заявления,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утвержденного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(далее –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копия заявления о регистрации в канцелярии услугодателя,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письма-уведомления,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письма-уведомления;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письма-уведомления,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подписанное письмо-уведомление;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письмо-уведомление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письма-уведомления.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письма-уведомления, 13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письма-уведомления,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письмо-уведомление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сервитутов на участки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недр, предоставленных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разведки и добычи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ископаемых,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подземных сооружений, не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разведкой или добычей, в случаях,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предусмотренных Законом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недрах и недропользовании"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сервитутов на участки недр,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предоставленных для проведения разведки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добычи общераспространенных полезных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ископаемых, строительства и (или)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сооружений, не связанных с разведкой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добычей, в случаях, предусмотренных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Законом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недрах и недропользовании"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 сервитутов</w:t>
      </w:r>
      <w:r>
        <w:br/>
      </w:r>
      <w:r>
        <w:rPr>
          <w:rFonts w:ascii="Times New Roman"/>
          <w:b/>
          <w:i w:val="false"/>
          <w:color w:val="000000"/>
        </w:rPr>
        <w:t>
на участки недр, предоставленных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разведки и добычи общераспространенных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ископаемых, строительства и (или) подземных</w:t>
      </w:r>
      <w:r>
        <w:br/>
      </w:r>
      <w:r>
        <w:rPr>
          <w:rFonts w:ascii="Times New Roman"/>
          <w:b/>
          <w:i w:val="false"/>
          <w:color w:val="000000"/>
        </w:rPr>
        <w:t>
сооружений, не связанных с разведкой или</w:t>
      </w:r>
      <w:r>
        <w:br/>
      </w:r>
      <w:r>
        <w:rPr>
          <w:rFonts w:ascii="Times New Roman"/>
          <w:b/>
          <w:i w:val="false"/>
          <w:color w:val="000000"/>
        </w:rPr>
        <w:t>
добычей, в случаях, предусмотренных Законом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"О недрах и недропользовании"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3279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230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"Заключение контрактов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разведкой или добычей"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контрактов на строительство и (или) эксплуатацию подземных сооружений, не связанных с разведкой или добычей"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контракт на строительство и (или) эксплуатацию подземных сооружений, не связанных с разведкой или добычей (далее-контракт).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подача услугополучателем заявления,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утвержденного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(далее – Стандарт)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о регистрации в канцелярии услугодателя,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контракта, 12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контракта,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контракт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контракта.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контракта, 12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контракта,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контракт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"Заключение контрактов на строительство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разведкой или добычей"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"Заключение контрактов на строительство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разведкой или добычей"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"Заключение контрактов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и (или) эксплуатацию подземных</w:t>
      </w:r>
      <w:r>
        <w:br/>
      </w:r>
      <w:r>
        <w:rPr>
          <w:rFonts w:ascii="Times New Roman"/>
          <w:b/>
          <w:i w:val="false"/>
          <w:color w:val="000000"/>
        </w:rPr>
        <w:t>
сооружений, не связанных с разведкой или добычей"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2263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230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"Заключение, регистрация и хранение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ископаемых"</w:t>
      </w:r>
    </w:p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подписанный и зарегистрированный контракт на разведку, добычу общераспространенных полезных ископаемых (далее – контракт).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</w:p>
    <w:bookmarkEnd w:id="24"/>
    <w:bookmarkStart w:name="z6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подача услугополучателем заявления,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ископаемых", утвержденного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(далее – Стандарт)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о регистрации в канцелярии услугодателя,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контракта, 12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контракта,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контракт;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контракт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контракта.</w:t>
      </w:r>
    </w:p>
    <w:bookmarkEnd w:id="26"/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контракта, 12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контракта,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контракт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"Заключение, регистрация и хранение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ископаемых"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
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"Заключение, регистрация и хранение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ископаемых"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"Заключение,</w:t>
      </w:r>
      <w:r>
        <w:br/>
      </w:r>
      <w:r>
        <w:rPr>
          <w:rFonts w:ascii="Times New Roman"/>
          <w:b/>
          <w:i w:val="false"/>
          <w:color w:val="000000"/>
        </w:rPr>
        <w:t>
регистрация и хранение контрактов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1628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2014 года № 230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контрактов на предоставление</w:t>
      </w:r>
      <w:r>
        <w:br/>
      </w:r>
      <w:r>
        <w:rPr>
          <w:rFonts w:ascii="Times New Roman"/>
          <w:b/>
          <w:i w:val="false"/>
          <w:color w:val="000000"/>
        </w:rPr>
        <w:t>
права недропользования,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разведкой или добычей"</w:t>
      </w:r>
    </w:p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(далее -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 (далее – акт),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добычей", утвержденному постановлением Правительства Республики Казахстан от 26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геологии и пользования водными ресурсами"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 бумажная.</w:t>
      </w:r>
    </w:p>
    <w:bookmarkEnd w:id="34"/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заявления, с приложением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о регистрации в канцелярии услугодателя,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акта,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акта,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акт услугополучателю,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акта.</w:t>
      </w:r>
    </w:p>
    <w:bookmarkEnd w:id="36"/>
    <w:bookmarkStart w:name="z10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7"/>
    <w:bookmarkStart w:name="z1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их регистрацию и выдает копию заявления услугополучателю,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подготавливает проект акта,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акта,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акт услугополучателю,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последовательности процедур (действий) между структурными подразделениями (работниками) с указанием длительности каждой процедуры (действия),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взаимодействие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контрактов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недропользования, на строительство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эксплуатацию подземных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разведкой или добычей" 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контрактов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 недропользования,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(или) эксплуатацию подземных сооружений,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связанных с разведкой или добычей"   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контрактов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
недропользования, на строительство и</w:t>
      </w:r>
      <w:r>
        <w:br/>
      </w:r>
      <w:r>
        <w:rPr>
          <w:rFonts w:ascii="Times New Roman"/>
          <w:b/>
          <w:i w:val="false"/>
          <w:color w:val="000000"/>
        </w:rPr>
        <w:t>
(или) эксплуатацию подземных сооружений,</w:t>
      </w:r>
      <w:r>
        <w:br/>
      </w:r>
      <w:r>
        <w:rPr>
          <w:rFonts w:ascii="Times New Roman"/>
          <w:b/>
          <w:i w:val="false"/>
          <w:color w:val="000000"/>
        </w:rPr>
        <w:t>
не связанных с разведкой или добычей"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1628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