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96003" w14:textId="a8960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"Управление образования акимата Костанайской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12 мая 2014 года № 200. Зарегистрировано Департаментом юстиции Костанайской области 12 июня 2014 года № 4836. Утратило силу постановлением акимата Костанайской области от 27 октября 2014 года № 528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акимата Костанайской области от 27.10.2014 </w:t>
      </w:r>
      <w:r>
        <w:rPr>
          <w:rFonts w:ascii="Times New Roman"/>
          <w:b w:val="false"/>
          <w:i w:val="false"/>
          <w:color w:val="ff0000"/>
          <w:sz w:val="28"/>
        </w:rPr>
        <w:t>№ 528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имуществе", решением маслихата Костанайской области от 14 марта 2014 года № 262 "О внесении изменения в решение маслихата от 28 июня 2013 года № 161 "Об утверждении схемы управления Костанайской областью и отмене некоторых решений маслихата"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"Управление образования акимата Костанайской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образования акимата Костанайской области" обеспечить в установленном законодательством порядке регистрацию внесенных изменений и дополнений в учредительные документы государственного учреждения "Управление образования акимата Костанайской области" в органах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Пункт 2 постановления акимата Костанайской области от 14 апреля 2008 года № 224 "О переименовании государственного учреждения "Департамент образования Костанайской области" отменить.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Н. Садуакасов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мая 2014 года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200   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
о государственном учреждении "Управление образования акимата Костанайской области"</w:t>
      </w:r>
    </w:p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Государственное учреждение "Управление образования акимата Костанайской области" является государственным органом Республики Казахстан, осуществляющим руководство в сфере образования области в пределах своей компетенции.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Учредителем Государственного учреждения "Управление образования акимата Костанайской области" является акимат Костанайской области. Государственное учреждение "Управление образования акимата Костанайской области" имеет ведомства согласно прилагаемому перечню к настоящему </w:t>
      </w:r>
      <w:r>
        <w:rPr>
          <w:rFonts w:ascii="Times New Roman"/>
          <w:b w:val="false"/>
          <w:i w:val="false"/>
          <w:color w:val="000000"/>
          <w:sz w:val="28"/>
        </w:rPr>
        <w:t>Положению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"Управление образования акимата Костанайской области" осуществляет свою деятельность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 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"Управление образования акимата Костанайской области"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Режим работы Государственного учреждения "Управление образования акимата Костанайской области" устанавливается в соответствии с Регламентом работы Государственного учреждения "Управление образования акимата Костанайской области", утвержденным приказом первого руководителя Государственного учреждения "Управление образования акимата Костанайской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"Управление образования акимата Костанайской области" вступает в гражданско–правовые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"Управление образования акимата Костанайской области"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"Управление образования акимата Костанайской области"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"Управление образования акимата Костанайской области"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"Управление образования акимата Костанайской области"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индекс 110000, Республика Казахстан, Костанайская область, город Костанай, проспект Аль-Фараби, 56.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Полное наименование государственного органа - государственное учреждение "Управление образования акимата Костанайской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Настоящее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"Управление образования акимата Костанайской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Государственного учреждения "Управление образования акимата Костанайской области" осуществляется из областного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Государственному учреждению "Управление образования акимата Костанайской области"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"Управление образования акимата Костанайской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"Управление образования акимата Костанайской области"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4"/>
    <w:bookmarkStart w:name="z2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Миссия, основные задачи, функции, права и обязанности государственного органа</w:t>
      </w:r>
    </w:p>
    <w:bookmarkEnd w:id="5"/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14. Миссия Государственного учреждения "Управление образования акимата Костанайской области": реализация государственной политики в области образования и науки.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Предметом деятельности Государственного учреждения "Управление образования акимата Костанайской области" является создание необходимых условий для получения образования, направленных на формирование, развитие и профессиональное становление личности на основе национальных и общечеловеческих ценностей, достижений науки и практики.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Цели Государственного учреждения "Управление образования акимата Костанайской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непрерывный процесс воспитания и обучения, достижение высокого уровня нравственного, интеллектуального, культурного и физического развития и профессиональной компетентности членов общества;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обеспечение конституционного права граждан области на образование;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осуществление единой государственной политики в организациях образования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создание условий для освоения образовательных программ;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защита прав и законных интересов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Функции: Государственного учреждения "Управление образования акимата Костанайской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координация деятельности организаций технического и профессионального, послесреднего образования по предоставлению гражданам технического и профессионального, послесреднего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координация деятельности обучения одаренных детей в специализированных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в акимат области по созданию, реорганизации и ликвидации областных организаций образования,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 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>,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мониторинг приобретения и доставки учебников и учебно-методических комплексов для государственных областных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координация деятельности по организации и проведению школьных олимпиад и конкурсов Научных проектов по общеобразовательным предметам, конкурса исполнителей и конкурсов профессионального мастерства областного масштаба;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координация деятельности специальных организаций образования по обследованию психического здоровья детей и подростков и оказание психолого – медико - педагогической консультативной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проекта постановления акимата области о государственном образовательном заказе на подготовку специалистов с техническим и профессиональным, послесредним образованием;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поддержка и оказание содействия в материально-техническом обеспечении государственных организаций образования, дающих техническое и профессиональное, послесреднее образование, а также специальных и специализированных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координация деятельности организаций образования для детей-сирот и детей, оставшихся без попечения родителей, осуществляющих в установленном порядке государственное обеспечение детей-сирот, детей, оставшихся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 участия обучающихся в едином национальном тестировании и во внешней оценке учебных достижений учащихся в организациях образования, дающих среднее общее образование, в целях проверки освоения обучающимися содержания образовательных программ соответствующей ступени;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функционирования центров адаптации несовершеннолетних и создание условий лицам, содержащимся в центрах адаптации несовершеннолетних.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Функции ведомств: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подготовка специалистов с техническим и профессиональным, послесредним образованием, переподготовка и повышение квалификации;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обучение и воспитание детей, проявляющих высокий уровень способностей в различных видах интеллектуальной деятельности или особую одаренность по отдельным предметам (дисциплинам);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создание условий воспитанникам для содержания, воспитания и получения ими высшего, послесреднего или среднего (технического и профессионального) образования, в том числе условий, способствующих их физическому, психическому, нравственному и духовному развитию;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оказание комплексной медико-педагогической, социально-психологической и адаптационной помощи населению в решении проблем обучения, воспитания детей с отклонениями в развитии;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содержание, воспитание, создание благоприятных условий для всестороннего развития, обеспечение защиты прав и законных интересов с предоставлением места проживания детям-сиротам и детям, оставшимся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психолого-медико-педагогическое обследование детей и подростков с проблемами в развитии, воспитании и обучении, установление прав на их социальную и медико-педагогическую коррекционную поддержку;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создание благоприятных условий для воспитания, получения образования с предоставлением временного места проживания детям и подросткам, оказавшимся в трудной жизненной ситуации;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обучение детей с умственной отсталостью (интеллектуальными нарушениями) с целью коррекции нарушений развития, реабилитации и социальной адаптации для последующей интеграции в общество;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обучение и воспитание детей с задержкой психического развития с целью коррекции нарушений в их развитии, реабилитации и социальной адаптации для последующей их интеграции в общество.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анализировать качество организации учебно-воспитательного процесса в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пределах своей компетенции соблюдать исполнение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образовании";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пределах своей компетенции проводить в установленном порядке аттестацию педагогических работников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обеспечивать информатизацию системы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пределах своей компетенции запрашивать и получать у государственных органов, юридических лиц с участием государства и иных организаций и физических лиц необходимую информацию и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исполнять поручения вышестоящих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соблюдать нормы действующего законодательства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наряду с правами, указанными в настоящем 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>, имеет и другие права и обязанности, предоставленные ему законодательством Республики Казахстан.</w:t>
      </w:r>
    </w:p>
    <w:bookmarkEnd w:id="6"/>
    <w:bookmarkStart w:name="z2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Организация деятельности государственного органа</w:t>
      </w:r>
    </w:p>
    <w:bookmarkEnd w:id="7"/>
    <w:bookmarkStart w:name="z2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20. Руководство Государственного учреждения "Управление образования акимата Костанайской области" осуществляется первым руководителем, который несет персональную ответственность за выполнение возложенных на Государственное учреждение "Управление образования акимата Костанайской области"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Первый руководитель Государственного учреждения "Управление образования акимата Костанайской области" назначается на должность и освобождается от должности акимом Костанайской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Первый руководитель Государственного учреждения "Управление образования акимата Костанайской области"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Полномочия первого руководителя Государственного учреждения "Управление образования акимата Костанайской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организует и руководит работой Государственного учреждения "Управление образования акимата Костанайской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несет персональную ответственность за выполнение возложенных на Государственное учреждение "Управление образования акимата Костанайской области"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должность и освобождает от должности работников Государственного учреждения "Управление образования акимата Костанайской области" в установленном законодательством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налагает дисциплинарные взыскания, а также поощряет работников Государственного учреждения "Управление образования акимата Костанайской области", директоров областных организаций образования в установленном законодательством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утверждает структуру Государственного учреждения "Управление образования акимата Костанайской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несет персональную ответственность за непринятие мер по противодействию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подписывает приказы и дает обязательные для исполнения работниками Государственного учреждения "Управление образования акимата Костанайской области" указания;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представляет Государственное учреждение "Управление образования акимата Костанайской области" в исполнительных органах и иных организациях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принимает решения по другим вопросам, отнесенным к его компетенции.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Государственного учреждения "Управление образования акимата Костанайской области"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Первый руководитель определяет полномочия своих заместителей в соответствии с действующим законодательством.</w:t>
      </w:r>
    </w:p>
    <w:bookmarkEnd w:id="8"/>
    <w:bookmarkStart w:name="z3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Имущество государственного органа</w:t>
      </w:r>
    </w:p>
    <w:bookmarkEnd w:id="9"/>
    <w:bookmarkStart w:name="z3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25. Государственное учреждение "Управление образования акимата Костанайской области"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"Управление образования акимата Костанайской области"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Имущество, закрепленное за Государственным учреждением "Управление образования акимата Костанайской области",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Государственное учреждение "Управление образования акимата Костанайской области"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0"/>
    <w:bookmarkStart w:name="z3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Реорганизация и ликвидация государственного органа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28. Реорганизация и ликвидация Государственного учреждения "Управление образования акимата Костанайской области" осуществляются в соответствии с законодательством Республики Казахстан.</w:t>
      </w:r>
    </w:p>
    <w:bookmarkStart w:name="z3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к Положению 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государственном учреждении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"Управление образования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акимата Костанайской области"  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государственных учреждений и предприятий находящихся в ведении государственного учреждения "Управление образования акимата Костанайской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Коммунальное государственное казенное предприятие "Аркалыкский политехнический колледж" Управления образования акимата Костанайской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Коммунальное государственное казенное предприятие "Костанайский строительно-технический колледж" Управления образования акимата Костанайской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Коммунальное государственное казенное предприятие "Аулиекольский сельскохозяйственный колледж" Управления образования акимата Костанайской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Коммунальное государственное казенное предприятие "Рудненский колледж строительства и транспорта" Управления образования акимата Костанайской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Коммунальное государственное казенное предприятие "Боровской профессионально-технический колледж" Управления образования акимата Костанайской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Коммунальное государственное казенное предприятие "Карасуский сельскохозяйственный колледж" Управления образования акимата Костанайской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Коммунальное государственное казенное предприятие "Наурузумский сельскохозяйственный колледж" Управления образования акимата Костанайской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Коммунальное государственное казенное предприятие "Денисовский профессионально-технический колледж" Управления образования акимата Костанайской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Коммунальное государственное казенное предприятие "Костанайский колледж бытсервиса" Управления образования акимата Костанайской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Коммунальное государственное казенное предприятие "Рудненский горно-технологический колледж" Управления образования акимата Костанайской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Коммунальное государственное казенное предприятие "Тобольский профессионально-технический колледж" Управления образования акимата Костанайской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Коммунальное государственное казенное предприятие "Федоровский сельскохозяйственный колледж" Управления образования акимата Костанайской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Коммунальное государственное казенное предприятие "Рудненский колледж технологии и сервиса" Управления образования акимата Костанайской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Коммунальное государственное казенное предприятие "Костанайский профессионально-технический колледж" Управления образования акимата Костанайской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Коммунальное государственное казенное предприятие "Костанайский колледж сферы обслуживания" Управления образования акимата Костанайской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Коммунальное государственное казенное предприятие "Житикаринский политехнический колледж" Управления образования акимата Костанайской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Коммунальное государственное казенное предприятие "Казахстанский агротехнический колледж" Управления образования акимата Костанайской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Коммунальное государственное казенное предприятие "Костанайский колледж автомобильного транспорта" Управления образования акимата Костанайской области Управления образования акимата Костанайской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Коммунальное государственное казенное предприятие "Костанайский индустриально-педагогический колледж" Управления образования акимата Костанайской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Коммунальное государственное казенное предприятие "Костанайский педагогический колледж" Управления образования акимата Костанайской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Коммунальное государственное казенное предприятие "Костанайский сельскохозяйственный колледж" Управления образования акимата Костанайской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Коммунальное государственное казенное предприятие "Костанайский строительный колледж" Управления образования акимата Костанайской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Коммунальное государственное казенное предприятие "Костанайский политехнический колледж" Управления образования Костанайской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Коммунальное государственное казенное предприятие "Лисаковский технический колледж" Управления образования акимата Костанайской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Коммунальное государственное казенное предприятие "Рудненский музыкальный колледж" Управления образования акимата Костанайской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Коммунальное государственное казенное предприятие "Рудненский политехнический колледж" Управления образования акимата Костанайской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 Коммунальное государственное казенное предприятие "Рудненский социально-гуманитарный колледж имени И. Алтынсарина" Управления образования акимата Костанайской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28. Коммунальное государственное казенное предприятие "Сарыкольский колледж агробизнеса и права" Управления образования акимата Костанайской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29. Коммунальное государственное казенное предприятие "Торгайский аграрно-технический колледж" Управления образования акимата Костанайской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30. Коммунальное государственное казенное предприятие "Торгайский гуманитарный колледж имени Назипы Кулжановой" Управления образования акимата Костанайской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31. Коммунальное государственное учреждение "Школа-интернат для одаренных детей имени И.Алтынсарина" Управления образования акимата Костанайской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32. Коммунальное государственное учреждение "Костанайская коррекционная школа-интернат № 2 для детей-сирот и детей, оставшихся без попечения родителей" Управления образования акимата Костанайской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33. Коммунальное государственное учреждение "Костанайский областной детский дом" Управления образования акимата Костанайской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34. Коммунальное государственное учреждение "Костанайская коррекционная школа-интернат № 3" Управления образования акимата Костанайской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35. Коммунальное государственное учреждение "Школа-интернат для одаренных детей "Озат" Управления образования акимата Костанайской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36. Коммунальное государственное учреждение "Детская деревня семейного типа "Жанұя" Управления образования акимата Костанайской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37. Коммунальное государственное учреждение "Рудненская коррекционная школа-интернат № 1 для детей-сирот и детей, оставшихся без попечения родителей" Управления образования акимата Костанайской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38. Коммунальное государственное учреждение "Казахско-турецкий лицей-интернат для одаренных детей" Управления образования акимата Костанайской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39. Коммунальное государственное учреждение "Лисаковская коррекционная школа-интернат" Управления образования акимата Костанайской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40. Коммунальное государственное учреждение "Боровская областная санаторная школа-интернат" Управления образования акимата Костанайской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41. Коммунальное государственное учреждение "Областной дом юношества" Управления образования акимата Костанайской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42. Коммунальное государственное учреждение "Рудненский дом юношества" Управления образования акимата Костанайской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43. Коммунальное государственное учреждение "Федоровский Детский дом" Управления образования акимата Костанайской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44. Коммунальное государственное учреждение "Аркалыкская коррекционная школа" Управления образования акимата Костанайской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45. Коммунальное государственное учреждение "Костанайская коррекционная школа" Управления образования акимата Костанайской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46. Коммунальное государственное учреждение "Рудненская коррекционная школа" Управления образования акимата Костанайкой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47. Коммунальное государственное учреждение "Аркалыкский приют для детей и подростков" Управления образования акимата Костанайской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48. Коммунальное государственное учреждение "Костанайский приют для детей и подростков" Управления образования акимата Костанайской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49. Коммунальное государственное учреждение "Рудненский детский дом" Управления образования акимата Костанайской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50. Коммунальное государственное учреждение "Аулиекольский приют для детей и подростков "Үміт" Управления образования акимата Костанайской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51. Коммунальное государственное учреждение "Житикаринский приют для детей и подростков" Управления образования акимата Костанайской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52. Коммунальное государственное учреждение "Кабинет психолого-педагогической коррекции Амангельдинского района" Управления образования акимата Костанайской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53. Коммунальное государственное учреждение "Кабинет психолого-педагогической коррекции Аулиекольского района" Управления образования акимата Костанайской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54. Коммунальное государственное учреждение "Кабинет психолого-педагогической коррекции Денисовского района" Управления образования акимата Костанайской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55. Коммунальное государственное учреждение "Кабинет психолого-педагогической коррекции Житикаринского района" Управления образования акимата Костанайской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56. Коммунальное государственное учреждение "Кабинет психолого-педагогической коррекции Карабалыкского района" Управления образования акимата Костанайской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57. Коммунальное государственное учреждение "Кабинет психолого-педагогической коррекции Костанайского района" Управления образования акимата Костанайской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58. Коммунальное государственное учреждение "Кабинет психолого-педагогической коррекции Мендыкаринского района" Управления образования акимата Костанайской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59. Коммунальное государственное учреждение "Кабинет психолого-педагогической коррекции Сарыкольского района" Управления образования акимата Костанайской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60. Коммунальное государственное учреждение "Кабинет психолого-педагогической коррекции Федоровского района" Управления образования акимата Костанайской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61. Коммунальное государственное учреждение "Кабинет психолого-педагогической коррекции Узункольского района" Управления образования акимата Костанайской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62. Коммунальное государственное учреждение "Кабинет психолого-педагогической коррекции Наурзумского района" Управления образования акимата Костанайской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63. Коммунальное государственное учреждение "Аркалыкская психолого-медико-педагогическая консультация" Управления образования акимата Костанайской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64. Коммунальное государственное учреждение "Костанайская психолого-медико-педагогическая консультация" Управления образования акимата Костанайской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65. Коммунальное государственное учреждение "Рудненская психолого-медико-педагогическая консультация" Управления образования акимата Костанайской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66. Коммунальное государственное учреждение "Психолого-медико-педагогическая консультация" Управления образования акимата Костанайской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67. Коммунальное государственное казенное предприятие "Региональный учебно-методический центр дополнительного образования детей" Управления образования акимата Костанайской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68. Коммунальное государственное казенное предприятие "Региональный научно-практический центр "Қостанай дарыны" Управления образования акимата Костанайской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69. Коммунальное государственное учреждение "Центр информатизации и оценки качества образования" Управления образования акимата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70. Коммунальное государственное казенное предприятие "Костанайский региональный центр физической культуры" Управления образования акимата Костанайской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71. Государственное учреждение "Центр адаптации несовершеннолетних" Управления образования акимата Костанайской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72. Коммунальное государственное казенное предприятие "Региональный научно-методический центр технического и профессионального образования" Управления образования акимата Костанайской области.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