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873b" w14:textId="662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2014 года № 191. Зарегистрировано Департаментом юстиции Костанайской области 28 мая 2014 года № 4773. Утратило силу постановлением акимата Костанайской области от 5 августа 2014 года № 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05.08.2014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арендной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областного коммунального имущества 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областных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месторасположение объекта в городе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3"/>
        <w:gridCol w:w="1277"/>
      </w:tblGrid>
      <w:tr>
        <w:trPr>
          <w:trHeight w:val="30" w:hRule="atLeast"/>
        </w:trPr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город Лисаковск, город Рудный, город Аркалык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области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месторасположение объекта в городе Костанай: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3"/>
        <w:gridCol w:w="1297"/>
      </w:tblGrid>
      <w:tr>
        <w:trPr>
          <w:trHeight w:val="30" w:hRule="atLeast"/>
        </w:trPr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объекта в городе Костанай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 границах улиц Каирбекова-Темирбаева (включая привокзальную площадь), Павлова-Шевченко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районы города (за исключением составных частей города)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 города (жилые массивы: Амангельды, Геофизик, Дружба, Кунай, Тепличный, Ударник)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9"/>
        <w:gridCol w:w="1261"/>
      </w:tblGrid>
      <w:tr>
        <w:trPr>
          <w:trHeight w:val="3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областных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месторасположение объекта в городе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