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a224" w14:textId="deda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апреля 2014 года № 176. Зарегистрировано Департаментом юстиции Костанайской области 28 мая 2014 года № 4771. Утратило силу постановлением акимата Костанайской области от 17 июля 2015 года №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№ 183 "Об утверждении стандартов государственных услуг в области архивного дела".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176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архивных справок"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архивных справок" (далее – государственная услуга) оказывается государственным архивом области и его филиалами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филиалом Республиканского государственного предприятия "Центр обслуживания населения" по Костанайской области и его отделами в городах и районах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веб-порталом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акимата Костанайской области от 11.11.2014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услугодателя – выдача архивных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ЦОНе – выдача архивных справок либо отказ в приеме заявления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уведомление о готовности архивных справок.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при обращении к услугодателю является принятие услугодателем заявления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архивных справок",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183 "Об утверждении стандартов государственных услуг в области архивного дела"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(далее – пакет документов),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каждого действия, входящего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сотрудником услугодателя пакета документов услугополучателя и регистрация заявления (15 (пятнадцать) минут). Результат действия - выдача услугополучателю документа, подтверждающего прием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наложение визы руководителя услугодателя и передача ответственному исполнителю услугодателя (4 (четыре) часа). Результат действия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поиск ответственным исполнителем услугодателя информации и подготовка проекта архивных справок (14 (четырнадцать) календарных дней). Результат действия – проект архивных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проекта архивных справок (4 (четыре) часа). Результат действия – ознакомление руководителя услугодателя с проектом архивных справок и его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архивных справок (15 (пятнадцать) минут). Результат действия – роспись на втором экземпляре архивных справок.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услугодателей в процессе оказания государственной услуги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действий между структурными подразделениями (работниками) услугодателя с указанием длительности каждого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 услугополучателя, регистрирует заявление и выдает услугополучателю документ, подтверждающий прием пакета документов, передает руководителю услугодателя (15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визу и передает ответственному исполнителю услугодателя (4 (четыре)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поиск информации, подготовку проекта архивных справок и передает руководителю услугодателя (14 (четырнадцать)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знакомится с проектом архивных справок, подписывает его и передает сотруднику услугодателя (4 (четыре)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услугополучателю архивные справки (15 (пятнадцать)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последовательности действий между структурными подразделениями (работниками) услугодателя с указанием длительности каждого действия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ЦОНом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начала действия по оказанию государственной услуги при обращении в ЦОН является принятие работником ЦОНа пакета документов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ЦОНа проверяет правильность заполнения заявления и полноту пакета документов, предоставленных услугополучателем (5 (пять)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работник ЦОНа отказывает в приеме заявления и выдает расписку об отказе в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и предоставления полного пакета документов, работник ЦОНа регистрирует заявление и выдает услугополучателю расписку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(5 (пять)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ЦОНа сверяет подлинность оригиналов с воспроизведенными электронными копиями документов и выдает услугополучателю расписку о приеме соответствующих документов (5 (пять)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ЦОНа подготавливает пакет документов и направляет его услугодателю через курьерскую или иную уполномоченную на это связь (1 (один) календарный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услугодатель подготавливает архивные справки и передает их через курьерскую или иную уполномоченную на это связь в ЦОН (13 (тринадцать)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ЦОНа в срок, указанный в расписке о приеме соответствующих документов, выдает архивные справки услугополучателю (15 (пятнадцать)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ЦОН обеспечивает его хранение в течение одного месяца, после чего передает его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Невостребованный готовый результат государственной услуги в течение трех рабочих дней направляется услугополучателю посредством почтовой связи по указанному в заявлении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ЦОН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акимата Костанайской области от 08.07.2014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действий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электронной цифровой подписи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архивных справок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архивных справок в истории получения государственных услуг "личного кабинета"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Справочник бизнес-процессов оказания государственной услуги представлен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11 в соответствии с постановлением акимата Костанайской области от 08.07.2014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архивных справок"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действий между структурными подразделениями (работниками) услугодателя с указанием длительности каждого 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архивных справок"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Костанайской области от 08.07.2014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архивных справок"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архивных справок"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архивных справок"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акимата Костанайской области от 08.07.2014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