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a00" w14:textId="9418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января 2009 года № 14
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апреля 2014 года № 130. Зарегистрировано Департаментом юстиции Костанайской области 13 мая 2014 года № 4699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16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актах под № 3666, опубликовано 29 января 2009 года в газете "Костанайские новости", 30 января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633"/>
        <w:gridCol w:w="1567"/>
        <w:gridCol w:w="4256"/>
      </w:tblGrid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Больничный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Дальний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Перешеек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 Косколь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Мукыр-Аят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без названия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Казулыколь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Ушколь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Булек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Алабайтал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Алтынказган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Батлакколь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Ждановское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Кумбайколь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Октябрьское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Шавровское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Шанке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Шатколь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Пруд-копань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(лиман) Ахметкино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Сухенко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Каратумар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Каиндыколь с разливами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Болото у села имени К.Маркса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 названия (Малый Ешке)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Безымянное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Безымянное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Изгуль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Здорное (Питное) с разливами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Изгуль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Сереброво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Хохловатое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Наманай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Ащибой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Костанайской области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Безымянное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Коссор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Томен Саналы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Ишкарлаган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Шинкарколь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Вонючее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Сакдыбай (Малиновое)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Синее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Безымянное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Касеновский котлован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Курейное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без названия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 крестьянского хозяйства "Артемида"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2 крестьянского хозяйства "Артемида"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поля № 19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поля № 20-33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ниже поля № 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 названия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Взрывной котлован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 названия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 названия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Верхне-Тобольский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Каратерек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(овраг) Путак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Озеро-котлован Безымянный-1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Озеро-котлован Безымянный-2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Темный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 Зеленовский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Гребля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</w:tr>
      <w:tr>
        <w:trPr>
          <w:trHeight w:val="4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 названия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943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4625"/>
        <w:gridCol w:w="1564"/>
        <w:gridCol w:w="4249"/>
      </w:tblGrid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943.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Безымянное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"Тобыл-Торгайская межобластная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 и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