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c9b01" w14:textId="56c9b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полосы реки Аят в пределах Каратомарского водохранилища на земельном участке, предназначенном под строительство бройлерной птицефабрики до одного миллиона голов, в промышленной зоне села Елизаветинка района Беимбета Майлина, режима и особых условий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20 марта 2014 года № 97. Зарегистрировано Департаментом юстиции Костанайской области 23 апреля 2014 года № 4629. Заголовок - в редакции постановления акимата Костанайской области от 21 февраля 2020 года № 76. Утратило силу постановлением акимата Костанайской области от 3 августа 2022 года № 344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03.08.2022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постановления акимата Костанайской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Костанайской области от 14.03.2016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Установить водоохранную зону и полосу реки Аят в пределах Каратомарского водохранилища на земельном участке, предназначенном под строительство бройлерной птицефабрики до одного миллиона голов, в промышленной зоне села Елизаветинка района Беимбета Майлина, на основании утвержденной проектной документации, согласованной с уполномоченными органами,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Костанайской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и особые условия хозяйственного использования водоохранной зоны и полосы реки Аят в пределах Каратомарского водохранилища на земельном участке, предназначенном под строительство бройлерной птицефабрики до одного миллиона голов, в промышленной зоне села Елизаветинка района Беимбета Майлина,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акимата Костанайской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Садуакасов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руководителя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республиканского государственного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"Департамент по защите прав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потребителей Костанайской области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Республики Казахстан по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защите прав потребителей"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С. Байменова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республиканского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"Тобол-Торгайская бассейновая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инспекция по регулированию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использования и охране водных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ресурсов Комитета по водным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ресурсам Министерства охраны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окружающей среды Республики Казахстан"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Г. Оспанбекова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республиканского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"Департамент экологии по Костанайской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области Комитета экологического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регулирования и контроля Министерства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окружающей среды и водных ресурсов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А. Алимбаев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"Территориальная земельная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инспекция Комитета по управлению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земельными ресурсами Министерства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регионального развития Республики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по Костанайской области"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Т. Тулеубаев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полоса реки Аят в пределах Каратомарского водохранилища на земельном участке, предназначенном под строительство бройлерной птицефабрики до одного миллиона голов, в промышленной зоне села Елизаветинка района Беимбета Майлина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постановлением акимата Костанайской области от 21.02.2020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меженный урез воды (метр)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(метр)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(метр)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(гектар)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(метр)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Аят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 Каратомарского водохранилища на земельном участке, предназначенном под строительство бройлерной птицефабрики до одного миллиона голов, в промышленной зоне села Елизаветинка района Беимбета Майлина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800-1040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границы водоохранной зоны и водоохранной полосы отражены в картографическом материале проекта "Разработка проекта по установлению водоохранных зон и полос реки Аят в пределах Каратомарского водохранилища на земельном участке, предназначенном под строительство бройлерной птицефабрики до одного миллиона голов, в промышленной зоне села Елизаветинка района Беимбета Майлина (заказчик проекта установления водоохранной зоны и полосы–товарищество с ограниченной ответственностью "Tachi-Глобал-Агро").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особые условия хозяйственного использования водоохранной зоны и полосы реки Аят в пределах Каратомарского водохранилища на земельном участке, предназначенном под строительство бройлерной птицефабрики до одного миллиона голов, в промышленной зоне села Елизаветинка района Беимбета Майлина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2 - в редакции постановления акимата Костанайской области от 21.02.2020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водоохранных полос не допускается: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акимата Костанайской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30.06.2021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зон не допускается: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Start w:name="z4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акимата Костанайской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