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1ca8" w14:textId="c241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12 декабря 2013 года № 17/187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12 декабря 2014 года № 28/284. Зарегистрировано Департаментом юстиции Мангистауской области от 18 декабря 2014 года № 2553.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Мунайлинский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12 декабря 2013 года  </w:t>
      </w:r>
      <w:r>
        <w:rPr>
          <w:rFonts w:ascii="Times New Roman"/>
          <w:b w:val="false"/>
          <w:i w:val="false"/>
          <w:color w:val="000000"/>
          <w:sz w:val="28"/>
        </w:rPr>
        <w:t>№ 17/187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2014-2016 годы» (зарегистрировано в Реестре государственной регистрации нормативных правовых актов за № 2336, опубликовано в газете «Мұнайлы» от 31 января 2014 года № 4 (381))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9 520 234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3 584 228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35 132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380 249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5 520 625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9 690 225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330 190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372 918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42 728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500 181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500 181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бюджетную комиссию района (председатель комиссии К. Ондабаев).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Обеспечить официальное опубликование данного решения на официальном сайте районного акимата и в информационно-правовой системе «Әділет» после государственной регистрации в департаменте юстиции Мангистауской области (Б. Назар).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Б.Курбанов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 Б.Назар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 Сұңғат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Мунайлинского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12 декабря 2014 года №28/284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821"/>
        <w:gridCol w:w="966"/>
        <w:gridCol w:w="5803"/>
        <w:gridCol w:w="4239"/>
      </w:tblGrid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Подк.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Сумма,тыс. тенге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9 520 234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3 584 228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1 118 143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1 118 143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878 590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878 590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1 524 804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1 453 903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12 671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43 514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8 162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26 052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8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19 118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19 118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35 132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9 253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0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22 350</w:t>
            </w:r>
          </w:p>
        </w:tc>
      </w:tr>
      <w:tr>
        <w:trPr>
          <w:trHeight w:val="10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22 350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3 524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3 524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380 249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379 700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369 000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5 520 625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5 520 625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5 520 625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9 690 225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541 081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16 010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16 010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124 576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96 723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22 131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5 722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39 728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28 934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21 339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14 641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23 221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22 881</w:t>
            </w:r>
          </w:p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22 149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22 124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27 737</w:t>
            </w:r>
          </w:p>
        </w:tc>
      </w:tr>
      <w:tr>
        <w:trPr>
          <w:trHeight w:val="5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17 759</w:t>
            </w:r>
          </w:p>
        </w:tc>
      </w:tr>
      <w:tr>
        <w:trPr>
          <w:trHeight w:val="6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17 489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14 625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39 161</w:t>
            </w:r>
          </w:p>
        </w:tc>
      </w:tr>
      <w:tr>
        <w:trPr>
          <w:trHeight w:val="9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21 738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15 149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194 776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194 776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4 880</w:t>
            </w:r>
          </w:p>
        </w:tc>
      </w:tr>
      <w:tr>
        <w:trPr>
          <w:trHeight w:val="5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5 352 157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138 562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31 429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100 706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Баянды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78 515</w:t>
            </w:r>
          </w:p>
        </w:tc>
      </w:tr>
      <w:tr>
        <w:trPr>
          <w:trHeight w:val="5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78 515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128 509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17 701</w:t>
            </w:r>
          </w:p>
        </w:tc>
      </w:tr>
      <w:tr>
        <w:trPr>
          <w:trHeight w:val="5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110 808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116 076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116 076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165 851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33 561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132 290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21 966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19 291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13 243</w:t>
            </w:r>
          </w:p>
        </w:tc>
      </w:tr>
      <w:tr>
        <w:trPr>
          <w:trHeight w:val="5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13 243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3 183 475</w:t>
            </w:r>
          </w:p>
        </w:tc>
      </w:tr>
      <w:tr>
        <w:trPr>
          <w:trHeight w:val="5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22 836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2 797 348</w:t>
            </w:r>
          </w:p>
        </w:tc>
      </w:tr>
      <w:tr>
        <w:trPr>
          <w:trHeight w:val="5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51 860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95 513</w:t>
            </w:r>
          </w:p>
        </w:tc>
      </w:tr>
      <w:tr>
        <w:trPr>
          <w:trHeight w:val="6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23 316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8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11 317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90 574</w:t>
            </w:r>
          </w:p>
        </w:tc>
      </w:tr>
      <w:tr>
        <w:trPr>
          <w:trHeight w:val="6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87 464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1 505 960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1 505 960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332 568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</w:t>
            </w:r>
          </w:p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329 843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44 112</w:t>
            </w:r>
          </w:p>
        </w:tc>
      </w:tr>
      <w:tr>
        <w:trPr>
          <w:trHeight w:val="10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29 101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12 582</w:t>
            </w:r>
          </w:p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175 907</w:t>
            </w:r>
          </w:p>
        </w:tc>
      </w:tr>
      <w:tr>
        <w:trPr>
          <w:trHeight w:val="5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4 538</w:t>
            </w:r>
          </w:p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7 671</w:t>
            </w:r>
          </w:p>
        </w:tc>
      </w:tr>
      <w:tr>
        <w:trPr>
          <w:trHeight w:val="8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6 073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5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1 878 346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1 361 100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49 311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364 795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614 036</w:t>
            </w:r>
          </w:p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3 480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329 478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80 139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19 934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37 655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113 917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54 474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26 088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20 095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35 322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11 215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13 816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5 511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88 259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54 176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22 353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3 738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23 592</w:t>
            </w:r>
          </w:p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13 816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23 897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53 855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26 003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13 816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49 931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5 976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7 715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13 816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3 211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5 018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259 957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93 543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9 842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63 084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3 917</w:t>
            </w:r>
          </w:p>
        </w:tc>
      </w:tr>
      <w:tr>
        <w:trPr>
          <w:trHeight w:val="5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11 876</w:t>
            </w:r>
          </w:p>
        </w:tc>
      </w:tr>
      <w:tr>
        <w:trPr>
          <w:trHeight w:val="6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4 824</w:t>
            </w:r>
          </w:p>
        </w:tc>
      </w:tr>
      <w:tr>
        <w:trPr>
          <w:trHeight w:val="6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127 780</w:t>
            </w:r>
          </w:p>
        </w:tc>
      </w:tr>
      <w:tr>
        <w:trPr>
          <w:trHeight w:val="8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14 713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12 849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3 921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13 788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61 702</w:t>
            </w:r>
          </w:p>
        </w:tc>
      </w:tr>
      <w:tr>
        <w:trPr>
          <w:trHeight w:val="4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19 975</w:t>
            </w:r>
          </w:p>
        </w:tc>
      </w:tr>
      <w:tr>
        <w:trPr>
          <w:trHeight w:val="6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38 634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22 732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15 902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4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5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140 471</w:t>
            </w:r>
          </w:p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13 816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12 830</w:t>
            </w:r>
          </w:p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25 680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11 865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100 975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100 975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29 119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29 119</w:t>
            </w:r>
          </w:p>
        </w:tc>
      </w:tr>
      <w:tr>
        <w:trPr>
          <w:trHeight w:val="10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23 389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113 051</w:t>
            </w:r>
          </w:p>
        </w:tc>
      </w:tr>
      <w:tr>
        <w:trPr>
          <w:trHeight w:val="6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113 051</w:t>
            </w:r>
          </w:p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68 051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1 004 439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10 478</w:t>
            </w:r>
          </w:p>
        </w:tc>
      </w:tr>
      <w:tr>
        <w:trPr>
          <w:trHeight w:val="5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162 736</w:t>
            </w:r>
          </w:p>
        </w:tc>
      </w:tr>
      <w:tr>
        <w:trPr>
          <w:trHeight w:val="8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20 394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21 450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120 142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13 434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13 434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817 791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817 791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21 495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330 190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372 918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372 918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372 918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42 728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-500 181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