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2956" w14:textId="6882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Мунайлинского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Мунайлинского районного акимата Мангистауской области от 03 сентября 2014 года № 280-қ. Зарегистрировано Департаментом юстиции Мангистауской области от 08 октября 2014 года № 2510. Утратило силу постановлением акимата Мунайлинского района Мангистауской области от 27 мая 2019 года № 98-қ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27.05.2019 </w:t>
      </w:r>
      <w:r>
        <w:rPr>
          <w:rFonts w:ascii="Times New Roman"/>
          <w:b w:val="false"/>
          <w:i w:val="false"/>
          <w:color w:val="ff0000"/>
          <w:sz w:val="28"/>
        </w:rPr>
        <w:t>№ 98-қ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января 2013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ономастики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района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Мунайлинского района Мангистауской области от 19.10.2016 </w:t>
      </w:r>
      <w:r>
        <w:rPr>
          <w:rFonts w:ascii="Times New Roman"/>
          <w:b w:val="false"/>
          <w:i w:val="false"/>
          <w:color w:val="000000"/>
          <w:sz w:val="28"/>
        </w:rPr>
        <w:t>№ 228-қ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некоторые постановления акимата Мунайлинского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постановление акимата Мунайлинского района от 2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140-қ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помещений для проведения встреч кандидатов с избирателями на договорной основе в период проведения выборов на территории Мунайлинского района" (зарегистрировано в Реестре государственной регистрации нормативных правовых актов за № 2262, опубликовано в газете "Мұнайлы" 6 июля 2013 года):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постановление акимата Мунайлинского района от 2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141-қ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определений мест для размещения агитационных печатных материалов кандидатов на территории Мунайлинского района" (зарегистрировано в Реестре государственной регистрации нормативных правовых актов за № 2263, опубликовано в газете "Мұнайлы" 26 июля 2013 года):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Конституцияонного Закона Республики Казахстан от 28 сентября 1995 года "О выборах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Мунайлинского района (Билялов Б.)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Билялова Б.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Мунайлинской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Шалкаров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сентября 2014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сентябрь 2014 года № 280-қ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для проведения встреч с избирателями на договорной основе в период проведения выборов на территории Мунайлинского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5"/>
        <w:gridCol w:w="8045"/>
      </w:tblGrid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проведения встреч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Мангистау 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 № 1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Кызылтобе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культуры села Кызылтобе 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Баянды 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 № 3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Даулет 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средней школы № 4 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Атамекен 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средней школы № 7 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Баскудык 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средней школы № 9 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Батыр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средней школы № 10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сентября 2014 года № 280-қ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на территории Мунайлинского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6"/>
        <w:gridCol w:w="9364"/>
      </w:tblGrid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Мангистау 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Информационный стенд на территории железнодорожного вокзала "Мангистау"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Информационный стенд на территории здания общественных организации 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Кызылтобе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 отделения сельского округа Кызылтобе Мангистауского областного филиала акционерного общества "Казпочта" 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Баянды 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 средней школы №3 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Баскудык 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центра первичной медико-санитарной помощи в сельском округе Баскудык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Атамекен 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 центра первичной медико-санитарной помощи в сельском округе Атамекен 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Даулет 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 центра первичной медико-санитарной помощи в сельском округе Даулет 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Батыр 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 фельдшерско-акушерского пункта в сельском округе Батыр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