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745b1" w14:textId="93745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12 декабря 2013 года № 17/187 "О районном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09 июня 2014 года № 23/254. Зарегистрировано Департаментом юстиции Мангистауской области 11 июня 2014 года № 2445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районного маслихата от 12 декабря 2013 года  </w:t>
      </w:r>
      <w:r>
        <w:rPr>
          <w:rFonts w:ascii="Times New Roman"/>
          <w:b w:val="false"/>
          <w:i w:val="false"/>
          <w:color w:val="000000"/>
          <w:sz w:val="28"/>
        </w:rPr>
        <w:t>№ 17/187</w:t>
      </w:r>
      <w:r>
        <w:rPr>
          <w:rFonts w:ascii="Times New Roman"/>
          <w:b w:val="false"/>
          <w:i w:val="false"/>
          <w:color w:val="000000"/>
          <w:sz w:val="28"/>
        </w:rPr>
        <w:t>«О районном бюджете на 2014-2016 годы» (зарегистрировано в Реестре государственной регистрации нормативных правовых актов от 10 января 2014 года за № 2336, опубликовано в газете «Мұнайлы» от 31 января 2014 года № 4 (381))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районный бюджет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доходы – 9 205 786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3 326 249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27 920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429 696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5 421 921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затраты – 9 375 777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276 304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319 032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42 728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446 295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446 295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«11 658» заменить цифрами «21 830».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бюджетную комиссию района (председатель комиссии Қ. Оңдабаев).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Обеспечить публикацию данного решения на официальном сайте районного акимата после государственной регистрации в департаменте юстиции Мангистауской области (Б. Назар).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Е. Кули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Б.Назар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«Мунайлинский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районный отдел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Ш. Сұңғат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09 июня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09 июня 2014 года № 23/254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896"/>
        <w:gridCol w:w="1191"/>
        <w:gridCol w:w="6364"/>
        <w:gridCol w:w="3337"/>
      </w:tblGrid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Кл.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Подк.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9 205 786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3 326 249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1 004 054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1 004 054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700 916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700 916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1 560 995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1 491 781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9 057</w:t>
            </w:r>
          </w:p>
        </w:tc>
      </w:tr>
      <w:tr>
        <w:trPr>
          <w:trHeight w:val="36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59 927</w:t>
            </w:r>
          </w:p>
        </w:tc>
      </w:tr>
      <w:tr>
        <w:trPr>
          <w:trHeight w:val="3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46 714</w:t>
            </w:r>
          </w:p>
        </w:tc>
      </w:tr>
      <w:tr>
        <w:trPr>
          <w:trHeight w:val="3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7 912</w:t>
            </w:r>
          </w:p>
        </w:tc>
      </w:tr>
      <w:tr>
        <w:trPr>
          <w:trHeight w:val="36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12 316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25 953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8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13 540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13 540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27 920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10 003</w:t>
            </w:r>
          </w:p>
        </w:tc>
      </w:tr>
      <w:tr>
        <w:trPr>
          <w:trHeight w:val="40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3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</w:t>
            </w:r>
          </w:p>
        </w:tc>
      </w:tr>
      <w:tr>
        <w:trPr>
          <w:trHeight w:val="45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79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1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1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16 541</w:t>
            </w:r>
          </w:p>
        </w:tc>
      </w:tr>
      <w:tr>
        <w:trPr>
          <w:trHeight w:val="109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16 541</w:t>
            </w:r>
          </w:p>
        </w:tc>
      </w:tr>
      <w:tr>
        <w:trPr>
          <w:trHeight w:val="36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1 375</w:t>
            </w:r>
          </w:p>
        </w:tc>
      </w:tr>
      <w:tr>
        <w:trPr>
          <w:trHeight w:val="39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1 375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429 696</w:t>
            </w:r>
          </w:p>
        </w:tc>
      </w:tr>
      <w:tr>
        <w:trPr>
          <w:trHeight w:val="5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6 443</w:t>
            </w:r>
          </w:p>
        </w:tc>
      </w:tr>
      <w:tr>
        <w:trPr>
          <w:trHeight w:val="51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6 443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423 253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405 137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18 116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5 421 921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5 421 921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5 421 921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Фгр.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Адм.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9 375 777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515 471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16 010</w:t>
            </w:r>
          </w:p>
        </w:tc>
      </w:tr>
      <w:tr>
        <w:trPr>
          <w:trHeight w:val="3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16 010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102 015</w:t>
            </w:r>
          </w:p>
        </w:tc>
      </w:tr>
      <w:tr>
        <w:trPr>
          <w:trHeight w:val="39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98 343</w:t>
            </w:r>
          </w:p>
        </w:tc>
      </w:tr>
      <w:tr>
        <w:trPr>
          <w:trHeight w:val="39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4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35 287</w:t>
            </w:r>
          </w:p>
        </w:tc>
      </w:tr>
      <w:tr>
        <w:trPr>
          <w:trHeight w:val="58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30 287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23 862</w:t>
            </w:r>
          </w:p>
        </w:tc>
      </w:tr>
      <w:tr>
        <w:trPr>
          <w:trHeight w:val="58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17 164</w:t>
            </w:r>
          </w:p>
        </w:tc>
      </w:tr>
      <w:tr>
        <w:trPr>
          <w:trHeight w:val="36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6 185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24 474</w:t>
            </w:r>
          </w:p>
        </w:tc>
      </w:tr>
      <w:tr>
        <w:trPr>
          <w:trHeight w:val="6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24 134</w:t>
            </w:r>
          </w:p>
        </w:tc>
      </w:tr>
      <w:tr>
        <w:trPr>
          <w:trHeight w:val="3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23 685</w:t>
            </w:r>
          </w:p>
        </w:tc>
      </w:tr>
      <w:tr>
        <w:trPr>
          <w:trHeight w:val="58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23 685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25 638</w:t>
            </w:r>
          </w:p>
        </w:tc>
      </w:tr>
      <w:tr>
        <w:trPr>
          <w:trHeight w:val="5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23 808</w:t>
            </w:r>
          </w:p>
        </w:tc>
      </w:tr>
      <w:tr>
        <w:trPr>
          <w:trHeight w:val="28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17 953</w:t>
            </w:r>
          </w:p>
        </w:tc>
      </w:tr>
      <w:tr>
        <w:trPr>
          <w:trHeight w:val="6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17 683</w:t>
            </w:r>
          </w:p>
        </w:tc>
      </w:tr>
      <w:tr>
        <w:trPr>
          <w:trHeight w:val="40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13 647</w:t>
            </w:r>
          </w:p>
        </w:tc>
      </w:tr>
      <w:tr>
        <w:trPr>
          <w:trHeight w:val="6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13 088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</w:tr>
      <w:tr>
        <w:trPr>
          <w:trHeight w:val="36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37 992</w:t>
            </w:r>
          </w:p>
        </w:tc>
      </w:tr>
      <w:tr>
        <w:trPr>
          <w:trHeight w:val="9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24 772</w:t>
            </w:r>
          </w:p>
        </w:tc>
      </w:tr>
      <w:tr>
        <w:trPr>
          <w:trHeight w:val="5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12 470</w:t>
            </w:r>
          </w:p>
        </w:tc>
      </w:tr>
      <w:tr>
        <w:trPr>
          <w:trHeight w:val="39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6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194 908</w:t>
            </w:r>
          </w:p>
        </w:tc>
      </w:tr>
      <w:tr>
        <w:trPr>
          <w:trHeight w:val="39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194 908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13 769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13 769</w:t>
            </w:r>
          </w:p>
        </w:tc>
      </w:tr>
      <w:tr>
        <w:trPr>
          <w:trHeight w:val="3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13 769</w:t>
            </w:r>
          </w:p>
        </w:tc>
      </w:tr>
      <w:tr>
        <w:trPr>
          <w:trHeight w:val="5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4 880</w:t>
            </w:r>
          </w:p>
        </w:tc>
      </w:tr>
      <w:tr>
        <w:trPr>
          <w:trHeight w:val="5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4 880</w:t>
            </w:r>
          </w:p>
        </w:tc>
      </w:tr>
      <w:tr>
        <w:trPr>
          <w:trHeight w:val="36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4 880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5 438 059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151 968</w:t>
            </w:r>
          </w:p>
        </w:tc>
      </w:tr>
      <w:tr>
        <w:trPr>
          <w:trHeight w:val="36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31 429</w:t>
            </w:r>
          </w:p>
        </w:tc>
      </w:tr>
      <w:tr>
        <w:trPr>
          <w:trHeight w:val="58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6 427</w:t>
            </w:r>
          </w:p>
        </w:tc>
      </w:tr>
      <w:tr>
        <w:trPr>
          <w:trHeight w:val="51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114 112</w:t>
            </w:r>
          </w:p>
        </w:tc>
      </w:tr>
      <w:tr>
        <w:trPr>
          <w:trHeight w:val="40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Баянды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65 190</w:t>
            </w:r>
          </w:p>
        </w:tc>
      </w:tr>
      <w:tr>
        <w:trPr>
          <w:trHeight w:val="5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65 190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118 379</w:t>
            </w:r>
          </w:p>
        </w:tc>
      </w:tr>
      <w:tr>
        <w:trPr>
          <w:trHeight w:val="5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11 373</w:t>
            </w:r>
          </w:p>
        </w:tc>
      </w:tr>
      <w:tr>
        <w:trPr>
          <w:trHeight w:val="5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107 006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Атамекен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119 329</w:t>
            </w:r>
          </w:p>
        </w:tc>
      </w:tr>
      <w:tr>
        <w:trPr>
          <w:trHeight w:val="5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119 329</w:t>
            </w:r>
          </w:p>
        </w:tc>
      </w:tr>
      <w:tr>
        <w:trPr>
          <w:trHeight w:val="40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131 820</w:t>
            </w:r>
          </w:p>
        </w:tc>
      </w:tr>
      <w:tr>
        <w:trPr>
          <w:trHeight w:val="4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7 786</w:t>
            </w:r>
          </w:p>
        </w:tc>
      </w:tr>
      <w:tr>
        <w:trPr>
          <w:trHeight w:val="58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124 034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22 015</w:t>
            </w:r>
          </w:p>
        </w:tc>
      </w:tr>
      <w:tr>
        <w:trPr>
          <w:trHeight w:val="5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19 282</w:t>
            </w:r>
          </w:p>
        </w:tc>
      </w:tr>
      <w:tr>
        <w:trPr>
          <w:trHeight w:val="5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2 733</w:t>
            </w:r>
          </w:p>
        </w:tc>
      </w:tr>
      <w:tr>
        <w:trPr>
          <w:trHeight w:val="40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4 652</w:t>
            </w:r>
          </w:p>
        </w:tc>
      </w:tr>
      <w:tr>
        <w:trPr>
          <w:trHeight w:val="5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4 652</w:t>
            </w:r>
          </w:p>
        </w:tc>
      </w:tr>
      <w:tr>
        <w:trPr>
          <w:trHeight w:val="36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3 090 488</w:t>
            </w:r>
          </w:p>
        </w:tc>
      </w:tr>
      <w:tr>
        <w:trPr>
          <w:trHeight w:val="5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21 703</w:t>
            </w:r>
          </w:p>
        </w:tc>
      </w:tr>
      <w:tr>
        <w:trPr>
          <w:trHeight w:val="39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2 733 403</w:t>
            </w:r>
          </w:p>
        </w:tc>
      </w:tr>
      <w:tr>
        <w:trPr>
          <w:trHeight w:val="5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33 140</w:t>
            </w:r>
          </w:p>
        </w:tc>
      </w:tr>
      <w:tr>
        <w:trPr>
          <w:trHeight w:val="4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96 474</w:t>
            </w:r>
          </w:p>
        </w:tc>
      </w:tr>
      <w:tr>
        <w:trPr>
          <w:trHeight w:val="6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2 707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24 344</w:t>
            </w:r>
          </w:p>
        </w:tc>
      </w:tr>
      <w:tr>
        <w:trPr>
          <w:trHeight w:val="8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10 018</w:t>
            </w:r>
          </w:p>
        </w:tc>
      </w:tr>
      <w:tr>
        <w:trPr>
          <w:trHeight w:val="5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84 790</w:t>
            </w:r>
          </w:p>
        </w:tc>
      </w:tr>
      <w:tr>
        <w:trPr>
          <w:trHeight w:val="66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83 909</w:t>
            </w:r>
          </w:p>
        </w:tc>
      </w:tr>
      <w:tr>
        <w:trPr>
          <w:trHeight w:val="5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1 734 218</w:t>
            </w:r>
          </w:p>
        </w:tc>
      </w:tr>
      <w:tr>
        <w:trPr>
          <w:trHeight w:val="45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1 734 218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342 500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</w:tr>
      <w:tr>
        <w:trPr>
          <w:trHeight w:val="28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</w:tr>
      <w:tr>
        <w:trPr>
          <w:trHeight w:val="3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</w:tr>
      <w:tr>
        <w:trPr>
          <w:trHeight w:val="3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</w:tr>
      <w:tr>
        <w:trPr>
          <w:trHeight w:val="3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339 600</w:t>
            </w:r>
          </w:p>
        </w:tc>
      </w:tr>
      <w:tr>
        <w:trPr>
          <w:trHeight w:val="58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21 688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42 973</w:t>
            </w:r>
          </w:p>
        </w:tc>
      </w:tr>
      <w:tr>
        <w:trPr>
          <w:trHeight w:val="10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25 700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46 373</w:t>
            </w:r>
          </w:p>
        </w:tc>
      </w:tr>
      <w:tr>
        <w:trPr>
          <w:trHeight w:val="3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47 654</w:t>
            </w:r>
          </w:p>
        </w:tc>
      </w:tr>
      <w:tr>
        <w:trPr>
          <w:trHeight w:val="5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112 476</w:t>
            </w:r>
          </w:p>
        </w:tc>
      </w:tr>
      <w:tr>
        <w:trPr>
          <w:trHeight w:val="5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4 205</w:t>
            </w:r>
          </w:p>
        </w:tc>
      </w:tr>
      <w:tr>
        <w:trPr>
          <w:trHeight w:val="3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36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16 820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7 872</w:t>
            </w:r>
          </w:p>
        </w:tc>
      </w:tr>
      <w:tr>
        <w:trPr>
          <w:trHeight w:val="8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8 470</w:t>
            </w:r>
          </w:p>
        </w:tc>
      </w:tr>
      <w:tr>
        <w:trPr>
          <w:trHeight w:val="39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4 746</w:t>
            </w:r>
          </w:p>
        </w:tc>
      </w:tr>
      <w:tr>
        <w:trPr>
          <w:trHeight w:val="6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5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1 824 916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51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6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1 365 395</w:t>
            </w:r>
          </w:p>
        </w:tc>
      </w:tr>
      <w:tr>
        <w:trPr>
          <w:trHeight w:val="6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41 690</w:t>
            </w:r>
          </w:p>
        </w:tc>
      </w:tr>
      <w:tr>
        <w:trPr>
          <w:trHeight w:val="6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384 695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599 739</w:t>
            </w:r>
          </w:p>
        </w:tc>
      </w:tr>
      <w:tr>
        <w:trPr>
          <w:trHeight w:val="3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</w:t>
            </w:r>
          </w:p>
        </w:tc>
      </w:tr>
      <w:tr>
        <w:trPr>
          <w:trHeight w:val="40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334 791</w:t>
            </w:r>
          </w:p>
        </w:tc>
      </w:tr>
      <w:tr>
        <w:trPr>
          <w:trHeight w:val="5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76 384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22 326</w:t>
            </w:r>
          </w:p>
        </w:tc>
      </w:tr>
      <w:tr>
        <w:trPr>
          <w:trHeight w:val="5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31 508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22 550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96 702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42 181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26 088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20 095</w:t>
            </w:r>
          </w:p>
        </w:tc>
      </w:tr>
      <w:tr>
        <w:trPr>
          <w:trHeight w:val="51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8 338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32 781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11 215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13 816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4 780</w:t>
            </w:r>
          </w:p>
        </w:tc>
      </w:tr>
      <w:tr>
        <w:trPr>
          <w:trHeight w:val="51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2 970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78 651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45 974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22 353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7 992</w:t>
            </w:r>
          </w:p>
        </w:tc>
      </w:tr>
      <w:tr>
        <w:trPr>
          <w:trHeight w:val="51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2 332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46 918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26 990</w:t>
            </w:r>
          </w:p>
        </w:tc>
      </w:tr>
      <w:tr>
        <w:trPr>
          <w:trHeight w:val="3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13 816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6 112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47 938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23 710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13 816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6 176</w:t>
            </w:r>
          </w:p>
        </w:tc>
      </w:tr>
      <w:tr>
        <w:trPr>
          <w:trHeight w:val="51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4 236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51 071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24 395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17 650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5 345</w:t>
            </w:r>
          </w:p>
        </w:tc>
      </w:tr>
      <w:tr>
        <w:trPr>
          <w:trHeight w:val="51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3 681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28 608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7 715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13 816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3 211</w:t>
            </w:r>
          </w:p>
        </w:tc>
      </w:tr>
      <w:tr>
        <w:trPr>
          <w:trHeight w:val="51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3 866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253 409</w:t>
            </w:r>
          </w:p>
        </w:tc>
      </w:tr>
      <w:tr>
        <w:trPr>
          <w:trHeight w:val="45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84 662</w:t>
            </w:r>
          </w:p>
        </w:tc>
      </w:tr>
      <w:tr>
        <w:trPr>
          <w:trHeight w:val="6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10 253</w:t>
            </w:r>
          </w:p>
        </w:tc>
      </w:tr>
      <w:tr>
        <w:trPr>
          <w:trHeight w:val="4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54 133</w:t>
            </w:r>
          </w:p>
        </w:tc>
      </w:tr>
      <w:tr>
        <w:trPr>
          <w:trHeight w:val="4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4 917</w:t>
            </w:r>
          </w:p>
        </w:tc>
      </w:tr>
      <w:tr>
        <w:trPr>
          <w:trHeight w:val="5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9 920</w:t>
            </w:r>
          </w:p>
        </w:tc>
      </w:tr>
      <w:tr>
        <w:trPr>
          <w:trHeight w:val="66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5 439</w:t>
            </w:r>
          </w:p>
        </w:tc>
      </w:tr>
      <w:tr>
        <w:trPr>
          <w:trHeight w:val="6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123 795</w:t>
            </w:r>
          </w:p>
        </w:tc>
      </w:tr>
      <w:tr>
        <w:trPr>
          <w:trHeight w:val="88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14 733</w:t>
            </w:r>
          </w:p>
        </w:tc>
      </w:tr>
      <w:tr>
        <w:trPr>
          <w:trHeight w:val="39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12 266</w:t>
            </w:r>
          </w:p>
        </w:tc>
      </w:tr>
      <w:tr>
        <w:trPr>
          <w:trHeight w:val="6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3 932</w:t>
            </w:r>
          </w:p>
        </w:tc>
      </w:tr>
      <w:tr>
        <w:trPr>
          <w:trHeight w:val="51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13 338</w:t>
            </w:r>
          </w:p>
        </w:tc>
      </w:tr>
      <w:tr>
        <w:trPr>
          <w:trHeight w:val="36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58 783</w:t>
            </w:r>
          </w:p>
        </w:tc>
      </w:tr>
      <w:tr>
        <w:trPr>
          <w:trHeight w:val="4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19 851</w:t>
            </w:r>
          </w:p>
        </w:tc>
      </w:tr>
      <w:tr>
        <w:trPr>
          <w:trHeight w:val="6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44 952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28 452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1 092</w:t>
            </w:r>
          </w:p>
        </w:tc>
      </w:tr>
      <w:tr>
        <w:trPr>
          <w:trHeight w:val="58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</w:t>
            </w:r>
          </w:p>
        </w:tc>
      </w:tr>
      <w:tr>
        <w:trPr>
          <w:trHeight w:val="4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</w:t>
            </w:r>
          </w:p>
        </w:tc>
      </w:tr>
      <w:tr>
        <w:trPr>
          <w:trHeight w:val="5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140 975</w:t>
            </w:r>
          </w:p>
        </w:tc>
      </w:tr>
      <w:tr>
        <w:trPr>
          <w:trHeight w:val="3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12 692</w:t>
            </w:r>
          </w:p>
        </w:tc>
      </w:tr>
      <w:tr>
        <w:trPr>
          <w:trHeight w:val="5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12 112</w:t>
            </w:r>
          </w:p>
        </w:tc>
      </w:tr>
      <w:tr>
        <w:trPr>
          <w:trHeight w:val="3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27 297</w:t>
            </w:r>
          </w:p>
        </w:tc>
      </w:tr>
      <w:tr>
        <w:trPr>
          <w:trHeight w:val="5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11 428</w:t>
            </w:r>
          </w:p>
        </w:tc>
      </w:tr>
      <w:tr>
        <w:trPr>
          <w:trHeight w:val="3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(биотермических ям)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1 679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2 490</w:t>
            </w:r>
          </w:p>
        </w:tc>
      </w:tr>
      <w:tr>
        <w:trPr>
          <w:trHeight w:val="36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3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3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5 474</w:t>
            </w:r>
          </w:p>
        </w:tc>
      </w:tr>
      <w:tr>
        <w:trPr>
          <w:trHeight w:val="3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100 986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100 986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23 433</w:t>
            </w:r>
          </w:p>
        </w:tc>
      </w:tr>
      <w:tr>
        <w:trPr>
          <w:trHeight w:val="6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23 433</w:t>
            </w:r>
          </w:p>
        </w:tc>
      </w:tr>
      <w:tr>
        <w:trPr>
          <w:trHeight w:val="105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18 222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5 211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98 174</w:t>
            </w:r>
          </w:p>
        </w:tc>
      </w:tr>
      <w:tr>
        <w:trPr>
          <w:trHeight w:val="6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98 174</w:t>
            </w:r>
          </w:p>
        </w:tc>
      </w:tr>
      <w:tr>
        <w:trPr>
          <w:trHeight w:val="3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53 174</w:t>
            </w:r>
          </w:p>
        </w:tc>
      </w:tr>
      <w:tr>
        <w:trPr>
          <w:trHeight w:val="40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36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697 544</w:t>
            </w:r>
          </w:p>
        </w:tc>
      </w:tr>
      <w:tr>
        <w:trPr>
          <w:trHeight w:val="36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9 391</w:t>
            </w:r>
          </w:p>
        </w:tc>
      </w:tr>
      <w:tr>
        <w:trPr>
          <w:trHeight w:val="5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9 091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159 011</w:t>
            </w:r>
          </w:p>
        </w:tc>
      </w:tr>
      <w:tr>
        <w:trPr>
          <w:trHeight w:val="8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14 721</w:t>
            </w:r>
          </w:p>
        </w:tc>
      </w:tr>
      <w:tr>
        <w:trPr>
          <w:trHeight w:val="4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21 450</w:t>
            </w:r>
          </w:p>
        </w:tc>
      </w:tr>
      <w:tr>
        <w:trPr>
          <w:trHeight w:val="40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122 690</w:t>
            </w:r>
          </w:p>
        </w:tc>
      </w:tr>
      <w:tr>
        <w:trPr>
          <w:trHeight w:val="40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21 830</w:t>
            </w:r>
          </w:p>
        </w:tc>
      </w:tr>
      <w:tr>
        <w:trPr>
          <w:trHeight w:val="36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21 830</w:t>
            </w:r>
          </w:p>
        </w:tc>
      </w:tr>
      <w:tr>
        <w:trPr>
          <w:trHeight w:val="36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40 521</w:t>
            </w:r>
          </w:p>
        </w:tc>
      </w:tr>
      <w:tr>
        <w:trPr>
          <w:trHeight w:val="5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40 521</w:t>
            </w:r>
          </w:p>
        </w:tc>
      </w:tr>
      <w:tr>
        <w:trPr>
          <w:trHeight w:val="6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466 791</w:t>
            </w:r>
          </w:p>
        </w:tc>
      </w:tr>
      <w:tr>
        <w:trPr>
          <w:trHeight w:val="5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466 791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6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21 495</w:t>
            </w:r>
          </w:p>
        </w:tc>
      </w:tr>
      <w:tr>
        <w:trPr>
          <w:trHeight w:val="51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21 495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21 495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276 304</w:t>
            </w:r>
          </w:p>
        </w:tc>
      </w:tr>
      <w:tr>
        <w:trPr>
          <w:trHeight w:val="39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319 032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319 032</w:t>
            </w:r>
          </w:p>
        </w:tc>
      </w:tr>
      <w:tr>
        <w:trPr>
          <w:trHeight w:val="4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319 032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42 728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42 728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42 728</w:t>
            </w:r>
          </w:p>
        </w:tc>
      </w:tr>
      <w:tr>
        <w:trPr>
          <w:trHeight w:val="4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-446 295</w:t>
            </w:r>
          </w:p>
        </w:tc>
      </w:tr>
      <w:tr>
        <w:trPr>
          <w:trHeight w:val="51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446 295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09 июня 2014 года № 23/254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2014 год, направленных на реализацию бюджетных инвестиционных проектов (программ)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748"/>
        <w:gridCol w:w="984"/>
        <w:gridCol w:w="10123"/>
      </w:tblGrid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Фгр.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Адм.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6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6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</w:tr>
      <w:tr>
        <w:trPr>
          <w:trHeight w:val="6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6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6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6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