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0b9a" w14:textId="a2f0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12 декабря 2013 года № 17/187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06 мая 2014 года № 21/243. Зарегистрировано Департаментом юстиции Мангистауской области 19 мая 2014 года № 2422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16 апреля 2014 года № 16/246 «О внесении изменений и дополнения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от 04 мая 2014 года за № 2410)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2013 года № 17/187 «О районном бюджете на 2014-2016 годы» (зарегистрировано в Реестре государственной регистрации нормативных правовых актов от 10 января 2014 года за № 2336, опубликовано в газете «Мұнайлы» от 31 января 2014 года № 4 (381))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2014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9 164 913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3 326 239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393 858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5 421 921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9 334 904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276 304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319 032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446 295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446 295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новыми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профессиональной квалификации кадров в рамках программы "Дорожная карта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мероприятий по обеспечению прав и улучшению качества жизни инвалидов - установка дорожных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«12 258» заменить цифрой «11 658».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(председатель комисии Қ. Оңдабаев).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публикацию данного решения на официальном сайте районного акимата после государственной регистрации в департаменте юстиции Мангистауской области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Б.Назар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мая 2014 года № 21/243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90"/>
        <w:gridCol w:w="969"/>
        <w:gridCol w:w="6599"/>
        <w:gridCol w:w="3222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9 164 913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3 326 239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1 004 054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1 004 054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700 916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700 916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1 560 995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1 491 781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60 187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12 316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25 953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22 895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393 858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369 299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5 421 921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5 421 921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9 334 904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521 719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102 015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98 343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35 287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30 287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17 683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198 810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198 810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5 464 811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151 968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114 112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65 190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118 379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107 006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119 329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119 329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131 820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124 034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3 101 410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21 703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2 727 403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97 224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24 344</w:t>
            </w:r>
          </w:p>
        </w:tc>
      </w:tr>
      <w:tr>
        <w:trPr>
          <w:trHeight w:val="8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100 081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1 750 048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1 750 048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342 500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</w:tr>
      <w:tr>
        <w:trPr>
          <w:trHeight w:val="10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47 654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112 476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</w:tr>
      <w:tr>
        <w:trPr>
          <w:trHeight w:val="8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1 815 578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1 378 607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382 199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601 487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335 031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53 834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253 409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54 133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123 795</w:t>
            </w:r>
          </w:p>
        </w:tc>
      </w:tr>
      <w:tr>
        <w:trPr>
          <w:trHeight w:val="8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58 783</w:t>
            </w:r>
          </w:p>
        </w:tc>
      </w:tr>
      <w:tr>
        <w:trPr>
          <w:trHeight w:val="4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140 975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27 297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24 112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24 112</w:t>
            </w:r>
          </w:p>
        </w:tc>
      </w:tr>
      <w:tr>
        <w:trPr>
          <w:trHeight w:val="10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100 066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100 066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55 066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630 182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99 371</w:t>
            </w:r>
          </w:p>
        </w:tc>
      </w:tr>
      <w:tr>
        <w:trPr>
          <w:trHeight w:val="8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40 521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40 521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469 241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469 241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276 304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319 032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-446 295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