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4728" w14:textId="e954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06 марта 2014 года № 27-қ. Зарегистрировано Департаментом юстиции Мангистауской области 10 апреля 2014 года № 2390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«Мунайлинский районный отдел образования» (и.о.Узганбаев):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юстиции, официальное опубликование в средствах массовой информации и размещение его на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           Н. Жолбаев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«Отдел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Сұңғат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74-қ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марта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 финансирования и родительской платы в дошкольных организациях Мунайлинского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Мунайлинского районного акимата Мангистауской области от 03.09.2014 </w:t>
      </w:r>
      <w:r>
        <w:rPr>
          <w:rFonts w:ascii="Times New Roman"/>
          <w:b w:val="false"/>
          <w:i w:val="false"/>
          <w:color w:val="ff0000"/>
          <w:sz w:val="28"/>
        </w:rPr>
        <w:t>№ 283-қ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159"/>
        <w:gridCol w:w="972"/>
        <w:gridCol w:w="1240"/>
        <w:gridCol w:w="1240"/>
        <w:gridCol w:w="1240"/>
        <w:gridCol w:w="1240"/>
        <w:gridCol w:w="973"/>
        <w:gridCol w:w="973"/>
        <w:gridCol w:w="973"/>
        <w:gridCol w:w="1264"/>
        <w:gridCol w:w="1241"/>
        <w:gridCol w:w="1040"/>
        <w:gridCol w:w="1263"/>
        <w:gridCol w:w="1018"/>
        <w:gridCol w:w="1286"/>
        <w:gridCol w:w="1154"/>
      </w:tblGrid>
      <w:tr>
        <w:trPr>
          <w:trHeight w:val="186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тративно-террито-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риальное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воспитанников организаций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сад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ятель-ный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ания при шко-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 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 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остоятельный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