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9519" w14:textId="8ac9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2013 года  № 17/187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марта 2014 года № 19/209. Зарегистрировано Департаментом юстиции Мангистауской области 26 марта 2014 года № 2373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2014 года № 15/224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от 7 марта 2014 года за № 2366)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2013 года № 17/187 «О районном бюджете на 2014-2016 годы» (зарегистрировано в Реестре государственной регистрации нормативных правовых актов от 10 января 2014 года за № 2336, опубликовано в газете «Мұнайлы» от 31 января 2014 года № 4 (381))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8 831 067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3 326 219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393 858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5 100 986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9 001 058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279 083 тысяч тенге, втом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319 032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449 074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449 074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«1 500 186» заменить цифрой «1 997 358».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«15 490» заменить цифрой «12 258».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бюджетную комиссию района (председатель комисии Қ. Оңдабаев).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публикацию данного решения на официальном сайте районного акимата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Г. Конысбаева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19/209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71"/>
        <w:gridCol w:w="1035"/>
        <w:gridCol w:w="6115"/>
        <w:gridCol w:w="3749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8 831 067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3 326 219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1 004 054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1 004 054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700 916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700 916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1 560 995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1 491 781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60 187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25 953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8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393 858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369 299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5 100 986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5 100 986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5 100 986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9 001 058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511 417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101 523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98 313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27 837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27 837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25 517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37 388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24 168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202 854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202 854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13 425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5 321 759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99 609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25 229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113 853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126 186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21 033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3 008 938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2 626 516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94 224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116 575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1 750 048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1 750 048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306 882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304 485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10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47 654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112 476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1 685 464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1 243 214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376 199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472 094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335 031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58 834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24 395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247 656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120 785</w:t>
            </w:r>
          </w:p>
        </w:tc>
      </w:tr>
      <w:tr>
        <w:trPr>
          <w:trHeight w:val="8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57 219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19 686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140 704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23 812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</w:t>
            </w:r>
          </w:p>
        </w:tc>
      </w:tr>
      <w:tr>
        <w:trPr>
          <w:trHeight w:val="10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91 666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91 666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46 666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630 490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99 171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40 521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40 521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469 241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469 241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279 083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39 949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39 949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-449 074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19/209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8"/>
        <w:gridCol w:w="984"/>
        <w:gridCol w:w="10123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19/209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каждого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939"/>
        <w:gridCol w:w="758"/>
        <w:gridCol w:w="1000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