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4729" w14:textId="e274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№ 17/119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апреля 2014 года № 21/149.Зарегистрировано Департаментом юстиции Мангистауской области 15 мая 2014 года № 2419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16 апреля 2014 года № 16/246 «О внесении изменений и дополнений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2410),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2013 года № 17/119 «О районном бюджете на 2014-2016 годы» (зарегистрировано в Реестре государственной регистрации нормативных правовых актов за № 2331, опубликовано в информационно-правовой системе «Әділет» от 15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2014-2016 годы согласно приложению,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5 019 504,2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4 001 481,2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39 838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971 782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5 106 475,9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35 646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122 617,7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дифицита (использование профицита) бюджета - 122 617,7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38 892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3 454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- 87 179,7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«19,9» заменить цифрами «25,0»;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«20,0» заменить цифрами «25,0»;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С.Койшыбаев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 А.Досанова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21/149 от 28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264"/>
        <w:gridCol w:w="1222"/>
        <w:gridCol w:w="5887"/>
        <w:gridCol w:w="2920"/>
      </w:tblGrid>
      <w:tr>
        <w:trPr>
          <w:trHeight w:val="5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5 019 504,2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4 001 481,2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73 511,6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73 511,6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92 858,6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92 858,6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3 721 008,0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3 636 314,0</w:t>
            </w:r>
          </w:p>
        </w:tc>
      </w:tr>
      <w:tr>
        <w:trPr>
          <w:trHeight w:val="2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55 004,0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110 617,0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96 518,0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8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6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02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127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39 838,0</w:t>
            </w:r>
          </w:p>
        </w:tc>
      </w:tr>
      <w:tr>
        <w:trPr>
          <w:trHeight w:val="5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7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39 736,0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39 736,0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971 782,0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971 782,0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971 782,0</w:t>
            </w:r>
          </w:p>
        </w:tc>
      </w:tr>
      <w:tr>
        <w:trPr>
          <w:trHeight w:val="12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5 106 475,9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410 223,0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17 975,0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143 027,0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132 455,0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13 849,0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13 176,0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Сайын Шапагатова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3 467,0</w:t>
            </w:r>
          </w:p>
        </w:tc>
      </w:tr>
      <w:tr>
        <w:trPr>
          <w:trHeight w:val="105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132 242,0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132 242,0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2 395 657,0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33 210,0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90 261,0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41 059,0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49 202,0</w:t>
            </w:r>
          </w:p>
        </w:tc>
      </w:tr>
      <w:tr>
        <w:trPr>
          <w:trHeight w:val="3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78 427,0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45 417,0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33 010,0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132 729,0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86 371,0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46 358,0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5 711,0</w:t>
            </w:r>
          </w:p>
        </w:tc>
      </w:tr>
      <w:tr>
        <w:trPr>
          <w:trHeight w:val="4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1 284 031,0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1 100 500,0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80 358,0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17 515,0</w:t>
            </w:r>
          </w:p>
        </w:tc>
      </w:tr>
      <w:tr>
        <w:trPr>
          <w:trHeight w:val="76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3 828,0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3 871,0</w:t>
            </w:r>
          </w:p>
        </w:tc>
      </w:tr>
      <w:tr>
        <w:trPr>
          <w:trHeight w:val="8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50 702,0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729 402,0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729 402,0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144 997,0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136 788,0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15 337,0</w:t>
            </w:r>
          </w:p>
        </w:tc>
      </w:tr>
      <w:tr>
        <w:trPr>
          <w:trHeight w:val="100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6 323,0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79 346,0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</w:p>
        </w:tc>
      </w:tr>
      <w:tr>
        <w:trPr>
          <w:trHeight w:val="102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75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16 395,0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34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1 351 996,0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" Занятость- 2020"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"Занятость- 2020"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5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531 871,0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178 807,0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353 064,0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488 576,0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455 976,0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48 027,0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30 308,0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39 249,0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29 673,0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196 226,0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86 649,0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41 278,0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68 299,0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257 370,0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8 152,0</w:t>
            </w:r>
          </w:p>
        </w:tc>
      </w:tr>
      <w:tr>
        <w:trPr>
          <w:trHeight w:val="4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79 518,0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42 403,0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42 403,0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36 548,0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28 998,0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3 902,0</w:t>
            </w:r>
          </w:p>
        </w:tc>
      </w:tr>
      <w:tr>
        <w:trPr>
          <w:trHeight w:val="7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11 019,0</w:t>
            </w:r>
          </w:p>
        </w:tc>
      </w:tr>
      <w:tr>
        <w:trPr>
          <w:trHeight w:val="34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29 625,0</w:t>
            </w:r>
          </w:p>
        </w:tc>
      </w:tr>
      <w:tr>
        <w:trPr>
          <w:trHeight w:val="76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</w:p>
        </w:tc>
      </w:tr>
      <w:tr>
        <w:trPr>
          <w:trHeight w:val="76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53 786,0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7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12 059,0</w:t>
            </w:r>
          </w:p>
        </w:tc>
      </w:tr>
      <w:tr>
        <w:trPr>
          <w:trHeight w:val="12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150 401,0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95 706,0</w:t>
            </w:r>
          </w:p>
        </w:tc>
      </w:tr>
      <w:tr>
        <w:trPr>
          <w:trHeight w:val="7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26 521,0</w:t>
            </w:r>
          </w:p>
        </w:tc>
      </w:tr>
      <w:tr>
        <w:trPr>
          <w:trHeight w:val="36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295 271,9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295 271,9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7 109,9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288 162,0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35 646,0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39 100,0</w:t>
            </w:r>
          </w:p>
        </w:tc>
      </w:tr>
      <w:tr>
        <w:trPr>
          <w:trHeight w:val="7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39 100,0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3 454,0</w:t>
            </w:r>
          </w:p>
        </w:tc>
      </w:tr>
      <w:tr>
        <w:trPr>
          <w:trHeight w:val="2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-122 617,7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122 617,7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38 892,0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3 454,0</w:t>
            </w:r>
          </w:p>
        </w:tc>
      </w:tr>
      <w:tr>
        <w:trPr>
          <w:trHeight w:val="5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3 454,0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87 179,7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87 179,7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