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f82" w14:textId="d613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районных государственных коммунальных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Мангистауской области от 28 марта 2014 года № 70. Зарегистрировано Департаментом юстиции Мангистауской области 05 мая 2014 года № 2411. Утратило силу постановлением акимата Тупкараганского района Мангистауской области от 11 марта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Тупкараганского района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26 декабря 2013 года "Об утверждении норматива отчисления части чистого дохода областных коммунальных государственных предприятий",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норматив отчисления части чистого дохода районных государственных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Администратору бюджетных программ представить в срок до 1 мая 2014 года, в отдел коммунальной собственности размер чистого дохода, перечисленного государственным коммунальным предприятием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"Тупкараганский районный отдел экономики и финансов" (Төлеген Ж.Ж.)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Ерсайынұлы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Ерсайынұлы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марта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Ж.Ж. Төлеген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марта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М.А.Дощанов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 марта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коммунальных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Норматив отчисления части чистого дохода районных государственных коммунальных предприятий в местный бюджет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6"/>
        <w:gridCol w:w="6704"/>
      </w:tblGrid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100 001 тенге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500 001 тенге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1 000 001 тенге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2 000 001 тенге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 + 12 процентов с суммы, превышающей чистый доход в размере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