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9180" w14:textId="9919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11 марта 2014 года № 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ноября 2014 года № 21/172. Зарегистрировано Департаментом юстиции Мангистауской области от 22 декабря 2014 года № 2556. Утратило силу-решением Мангистауского районного маслихата Мангистауской области от 21 октября 2016 года № 5/52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районного Маслихата от 11 марта 2014 года № 15/127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 2367, опубликовано в газете "Жаңа өмір" от 19 марта 2014 года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оказания социальной помощи, установления размеров и определения перечня отдельных категорий нуждающихся граждан в </w:t>
      </w:r>
      <w:r>
        <w:rPr>
          <w:rFonts w:ascii="Times New Roman"/>
          <w:b w:val="false"/>
          <w:i w:val="false"/>
          <w:color w:val="000000"/>
          <w:sz w:val="28"/>
        </w:rPr>
        <w:t>Мангистауском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по депутатским полномочиям и этике (председатель комиссии К.Бобетай).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Ж.Керелбаева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Санимгуль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ноября 2014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"Мангистауский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ноября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