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0a1" w14:textId="455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Мангистауского района от 4 февраля 2014 года № 21 "Об организации и финансировании общественных работ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районного акимата Мангистауской области от 20 октября 2014 года № 319. Зарегистрировано Департаментом юстиции Мангистауской области 12 ноября 2014 года № 2518.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Мангистауского района от 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и финансировании общественных работ на 2014 год» (зарегистрировано в Реестре государственной регистрации нормативных правовых актов за № 2359, опубликовано в газете «Жаңа өмір» № 7 от 19 февраля 2014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 </w:t>
      </w:r>
      <w:r>
        <w:rPr>
          <w:rFonts w:ascii="Times New Roman"/>
          <w:b w:val="false"/>
          <w:i w:val="false"/>
          <w:color w:val="000000"/>
          <w:sz w:val="28"/>
        </w:rPr>
        <w:t>новой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внесенным изменениям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(С.Каимова) обеспечить государственную регистрацию настоящего постановления в органах юстиции, официальную публикацию в средствах массовой информаций и размещение на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октября 2014г.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октября 2014г.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2014 г № 319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учреждений, в которых будут проводиться общественные работы на 2014 год, виды общественных работ, объем, размер оплаты труда участников 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495"/>
        <w:gridCol w:w="1775"/>
        <w:gridCol w:w="1775"/>
        <w:gridCol w:w="4839"/>
        <w:gridCol w:w="2468"/>
        <w:gridCol w:w="2735"/>
        <w:gridCol w:w="2097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п/с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учреждений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направ-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ляемых безра-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ботных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твенных работ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выполняемых работ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работ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одного человека (в размере минимальной заработной платы) тенге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675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Тущыкудык»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Акшымырау»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Отпан»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Шебир»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Мангистауского района»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45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свыше 100 социальных карт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жилищно-коммунального хозяйства пассажирского транспорта и автомобильных дорог»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суд»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архитектуры, градостроительства и строительства»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Республиканского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 «Центр по недвижимости по Мангистауской области» комитета регистрационной службы и оказания правовой помощи Министерства юстиций Республики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«Налоговое управление по Мангистаускому району»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срочной документации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Республиканское государственное предприятие на праве хозяйственного ведения «Научно-производственный центр земельного кадастра» комитета по управлению земельными ресурсами Министерства регионального развития Республики Казахстан Мангистауское районное отделение Мангистауского филиала «Научно-производственный центр земельного кадастра»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«Департамента юстиции Мангистауской области управление юстиции Мангистауского района»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75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«Мангистауский районный отдел занятости и социальных программ»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60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Мангистауского района»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центр по выплате пенсий Министерства труда и социальной защиты населения Республики Казахстан» Мангистауский областной филиал Мангистауское районное отделения Республиканского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Гоударственное учреждение «Республика Казахстан Мангистауская область отдел внутренних дел Мангистауского района»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«Мангистауский территориальный отдел департамента по исполнению судебных актов Мангистауской области комитета по исполнению судебных актов министерства юстиций Республики Казахстан»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«Центр занятости Мангистауского района Мангистауской области 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Мангистауской области общественного объединения «Партия Нур Отан»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«Мангистауская районная прокуратура 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государственный районный архив»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Мангистауский филиал «Мангистауского областного центра санитарно-эпидемиологической экспертизы»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«Мангистауская районная территориальная инспекция комитета ветеринарного контроля и надзора Министерства сельского хозяйства Республики Казахстан»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«Мангистауское районное управление Народного банка Казахстана»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