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71b78" w14:textId="8d71b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Мангистауского района от 27 февраля 2013 года № 55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 в Мангистауском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Мангистауского районного акимата Мангистауской области от 20 октября 2014 года № 320. Зарегистрировано Департаментом юстиции Мангистауской области 12 ноября 2014 года № 2517. Утратило силу постановлением акимата Мангистауского района Мангистауской области от 07 июля 2016 года № 220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Мангистауского района Мангистауской области от 07.07.2016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24 марта 1998 года </w:t>
      </w:r>
      <w:r>
        <w:rPr>
          <w:rFonts w:ascii="Times New Roman"/>
          <w:b w:val="false"/>
          <w:i w:val="false"/>
          <w:color w:val="000000"/>
          <w:sz w:val="28"/>
        </w:rPr>
        <w:t>"О нормативных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2011 года </w:t>
      </w:r>
      <w:r>
        <w:rPr>
          <w:rFonts w:ascii="Times New Roman"/>
          <w:b w:val="false"/>
          <w:i w:val="false"/>
          <w:color w:val="000000"/>
          <w:sz w:val="28"/>
        </w:rPr>
        <w:t>"О 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 февраля 2012 года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некоторые законодательные акты Республики Казахстан по вопросам службы пробации"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следующие изменения в постановление акимата Мангистауского района от 27 февраля 2013 года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 в Мангистауском районе" (зарегистрировано в реестре государственной регистрации нормативных правовых актов за № 2223, опубликовано в газете "Жаңа Өмір" № 10 от 27 февраля 2014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преамбуле постановления слова "подпунктом 13" изложить в новой редакции "подпунктами </w:t>
      </w:r>
      <w:r>
        <w:rPr>
          <w:rFonts w:ascii="Times New Roman"/>
          <w:b w:val="false"/>
          <w:i w:val="false"/>
          <w:color w:val="000000"/>
          <w:sz w:val="28"/>
        </w:rPr>
        <w:t>14-1)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14-3)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"Мангистауский районный отдел занятости и социальных программ" (С.Каимова) обеспечить государственную регистрацию постановления в органах юстиции, официальную публикацию в средствах массовой информаций и размещение на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Махмутова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департаменте юстиции Мангистауской области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Ж.Айтуаров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"Мангистауский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отдел занятости и 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С.Каимова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 октября 2014г.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