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f1a7" w14:textId="317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12 декабря 2013 года № 14/114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15 сентября 2014 года № 20/166. Зарегистрировано Департаментом юстиции Мангистауской области 26 сентября 2014 года № 2502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2494),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районного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2335, опубликовано в информационно-правовой системе «Әділет» от 17 января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6 496 599,4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4 256 799,0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14 211,0 тысяча тенге; поступлениям трансфертов – 2 203 320,4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6 531 128,7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62 544,0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97 073,3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97 073,3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100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налог – 100 процентов.».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2014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69 450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2.Руководителью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С.Капашулы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сентября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20/166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880"/>
        <w:gridCol w:w="943"/>
        <w:gridCol w:w="6819"/>
        <w:gridCol w:w="3036"/>
      </w:tblGrid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6 496 599,4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4 256 799,0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345 989,0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293 917,0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293 917,0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3 573 808,0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3 519 948,0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43 263,0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36 870,0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2 582,0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8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8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14 550,0</w:t>
            </w:r>
          </w:p>
        </w:tc>
      </w:tr>
      <w:tr>
        <w:trPr>
          <w:trHeight w:val="15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2 203 320,4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2 203 320,4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2 203 320,4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9"/>
        <w:gridCol w:w="1025"/>
        <w:gridCol w:w="6759"/>
        <w:gridCol w:w="2839"/>
      </w:tblGrid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6 531 128,7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357 006,0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19 843,0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72 557,0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70 557,0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211 465,0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206 596,0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11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2 812 625,0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397 423,0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174 226,0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223 197,0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2 073 919,0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1 835 513,0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15 593,0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96 418,0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341 283,0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341 283,0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328 851,0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322 349,0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28 840,0</w:t>
            </w:r>
          </w:p>
        </w:tc>
      </w:tr>
      <w:tr>
        <w:trPr>
          <w:trHeight w:val="11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14 377,0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201 499,0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2 714,0</w:t>
            </w:r>
          </w:p>
        </w:tc>
      </w:tr>
      <w:tr>
        <w:trPr>
          <w:trHeight w:val="12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1 224 903,0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1 076 471,0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649 914,0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317 028,0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76 382,0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25 657,0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600 300,0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84 111,0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61 675,0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3 854,0</w:t>
            </w:r>
          </w:p>
        </w:tc>
      </w:tr>
      <w:tr>
        <w:trPr>
          <w:trHeight w:val="8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118 566,0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37 281,0</w:t>
            </w:r>
          </w:p>
        </w:tc>
      </w:tr>
      <w:tr>
        <w:trPr>
          <w:trHeight w:val="8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10 312,0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16 376,0</w:t>
            </w:r>
          </w:p>
        </w:tc>
      </w:tr>
      <w:tr>
        <w:trPr>
          <w:trHeight w:val="14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897 616,0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897 616,0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557 382,0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246 617,0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93 617,0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123 787,0</w:t>
            </w:r>
          </w:p>
        </w:tc>
      </w:tr>
      <w:tr>
        <w:trPr>
          <w:trHeight w:val="8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62 544,0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72 228,0</w:t>
            </w:r>
          </w:p>
        </w:tc>
      </w:tr>
      <w:tr>
        <w:trPr>
          <w:trHeight w:val="8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-97 073,3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97 073,3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