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3f2ca" w14:textId="c63f2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Мангистауского районного маслихата от 12 декабря 2013 года № 14/114 "О районном бюджете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Мангистауского района Мангистауской области от 10 июня 2014 года № 18/154. Зарегистрировано Департаментом юстиции Мангистауской области 26 июня 2014 года № 2461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Законом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 xml:space="preserve">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Мангистауского районного маслихата от 12 декабря 2013 года </w:t>
      </w:r>
      <w:r>
        <w:rPr>
          <w:rFonts w:ascii="Times New Roman"/>
          <w:b w:val="false"/>
          <w:i w:val="false"/>
          <w:color w:val="000000"/>
          <w:sz w:val="28"/>
        </w:rPr>
        <w:t>№ 14/114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районном бюджете на 2014-2016 годы» (зарегистрировано в Реестре государственной регистрации нормативных правовых актов от 10 января 2014 года за № 2335, опубликовано в информационно-правовой системе «Әділет» от 17 января 2014 года) следующие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«Утвердить районный бюджет на 2014-2016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6 325 026,4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- 4 485 119,4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15 769,0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11 211,0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1 812 927,0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6 362 333,7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45 876,0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55 560,0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9 684,0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активами- 0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83 183,3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83 183,3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- 55 560,0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- 9 684,0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использование остатков бюджетных средств – 37 307,3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2.Опубликование настоящего решения на интернет-ресурсе и контроль за исполнением возложить на заместителя акима района А.Сарбалаеву.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3.Настоящее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вводится в действие с 1 января 2014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К.Шалабаев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 Т.Кыланов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Шабикова Рима Нерражимовна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«Мангистауский районный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 экономики и финансов»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июня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июня 2014 года № 18/154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758"/>
        <w:gridCol w:w="1077"/>
        <w:gridCol w:w="6269"/>
        <w:gridCol w:w="3504"/>
      </w:tblGrid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Кат.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Кл.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Пдк
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тыс.тенге
</w:t>
            </w:r>
          </w:p>
        </w:tc>
      </w:tr>
      <w:tr>
        <w:trPr>
          <w:trHeight w:val="285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6 325 026,4</w:t>
            </w:r>
          </w:p>
        </w:tc>
      </w:tr>
      <w:tr>
        <w:trPr>
          <w:trHeight w:val="30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4 485 119,4</w:t>
            </w:r>
          </w:p>
        </w:tc>
      </w:tr>
      <w:tr>
        <w:trPr>
          <w:trHeight w:val="285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239 648,4</w:t>
            </w:r>
          </w:p>
        </w:tc>
      </w:tr>
      <w:tr>
        <w:trPr>
          <w:trHeight w:val="315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239 648,4</w:t>
            </w:r>
          </w:p>
        </w:tc>
      </w:tr>
      <w:tr>
        <w:trPr>
          <w:trHeight w:val="30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178 578,0</w:t>
            </w:r>
          </w:p>
        </w:tc>
      </w:tr>
      <w:tr>
        <w:trPr>
          <w:trHeight w:val="285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178 578,0</w:t>
            </w:r>
          </w:p>
        </w:tc>
      </w:tr>
      <w:tr>
        <w:trPr>
          <w:trHeight w:val="27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4 023 808,0</w:t>
            </w:r>
          </w:p>
        </w:tc>
      </w:tr>
      <w:tr>
        <w:trPr>
          <w:trHeight w:val="285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3 970 208,0</w:t>
            </w:r>
          </w:p>
        </w:tc>
      </w:tr>
      <w:tr>
        <w:trPr>
          <w:trHeight w:val="27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16 123,0</w:t>
            </w:r>
          </w:p>
        </w:tc>
      </w:tr>
      <w:tr>
        <w:trPr>
          <w:trHeight w:val="315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36 942,0</w:t>
            </w:r>
          </w:p>
        </w:tc>
      </w:tr>
      <w:tr>
        <w:trPr>
          <w:trHeight w:val="285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30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38 670,0</w:t>
            </w:r>
          </w:p>
        </w:tc>
      </w:tr>
      <w:tr>
        <w:trPr>
          <w:trHeight w:val="285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3 140,0</w:t>
            </w:r>
          </w:p>
        </w:tc>
      </w:tr>
      <w:tr>
        <w:trPr>
          <w:trHeight w:val="30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27 667,0</w:t>
            </w:r>
          </w:p>
        </w:tc>
      </w:tr>
      <w:tr>
        <w:trPr>
          <w:trHeight w:val="60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7 834,0</w:t>
            </w:r>
          </w:p>
        </w:tc>
      </w:tr>
      <w:tr>
        <w:trPr>
          <w:trHeight w:val="30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29,0</w:t>
            </w:r>
          </w:p>
        </w:tc>
      </w:tr>
      <w:tr>
        <w:trPr>
          <w:trHeight w:val="30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</w:p>
        </w:tc>
      </w:tr>
      <w:tr>
        <w:trPr>
          <w:trHeight w:val="30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</w:p>
        </w:tc>
      </w:tr>
      <w:tr>
        <w:trPr>
          <w:trHeight w:val="315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4 360,0</w:t>
            </w:r>
          </w:p>
        </w:tc>
      </w:tr>
      <w:tr>
        <w:trPr>
          <w:trHeight w:val="30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4 360,0</w:t>
            </w:r>
          </w:p>
        </w:tc>
      </w:tr>
      <w:tr>
        <w:trPr>
          <w:trHeight w:val="27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15 769,0</w:t>
            </w:r>
          </w:p>
        </w:tc>
      </w:tr>
      <w:tr>
        <w:trPr>
          <w:trHeight w:val="27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5 118,0</w:t>
            </w:r>
          </w:p>
        </w:tc>
      </w:tr>
      <w:tr>
        <w:trPr>
          <w:trHeight w:val="30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2 582,0</w:t>
            </w:r>
          </w:p>
        </w:tc>
      </w:tr>
      <w:tr>
        <w:trPr>
          <w:trHeight w:val="57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2 520,0</w:t>
            </w:r>
          </w:p>
        </w:tc>
      </w:tr>
      <w:tr>
        <w:trPr>
          <w:trHeight w:val="30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</w:tr>
      <w:tr>
        <w:trPr>
          <w:trHeight w:val="6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2 575,0</w:t>
            </w:r>
          </w:p>
        </w:tc>
      </w:tr>
      <w:tr>
        <w:trPr>
          <w:trHeight w:val="60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2 575,0</w:t>
            </w:r>
          </w:p>
        </w:tc>
      </w:tr>
      <w:tr>
        <w:trPr>
          <w:trHeight w:val="90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</w:p>
        </w:tc>
      </w:tr>
      <w:tr>
        <w:trPr>
          <w:trHeight w:val="885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</w:p>
        </w:tc>
      </w:tr>
      <w:tr>
        <w:trPr>
          <w:trHeight w:val="120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8 050,0</w:t>
            </w:r>
          </w:p>
        </w:tc>
      </w:tr>
      <w:tr>
        <w:trPr>
          <w:trHeight w:val="1515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8 050,0</w:t>
            </w:r>
          </w:p>
        </w:tc>
      </w:tr>
      <w:tr>
        <w:trPr>
          <w:trHeight w:val="30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11 211,0</w:t>
            </w:r>
          </w:p>
        </w:tc>
      </w:tr>
      <w:tr>
        <w:trPr>
          <w:trHeight w:val="27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11 211,0</w:t>
            </w:r>
          </w:p>
        </w:tc>
      </w:tr>
      <w:tr>
        <w:trPr>
          <w:trHeight w:val="30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11 211,0</w:t>
            </w:r>
          </w:p>
        </w:tc>
      </w:tr>
      <w:tr>
        <w:trPr>
          <w:trHeight w:val="3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1 812 927,0</w:t>
            </w:r>
          </w:p>
        </w:tc>
      </w:tr>
      <w:tr>
        <w:trPr>
          <w:trHeight w:val="315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1 812 927,0</w:t>
            </w:r>
          </w:p>
        </w:tc>
      </w:tr>
      <w:tr>
        <w:trPr>
          <w:trHeight w:val="30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1 812 927,0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4"/>
        <w:gridCol w:w="805"/>
        <w:gridCol w:w="890"/>
        <w:gridCol w:w="6365"/>
        <w:gridCol w:w="3586"/>
      </w:tblGrid>
      <w:tr>
        <w:trPr>
          <w:trHeight w:val="39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Фгр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0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ІІ.Затраты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6 362 333,7</w:t>
            </w:r>
          </w:p>
        </w:tc>
      </w:tr>
      <w:tr>
        <w:trPr>
          <w:trHeight w:val="315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336 793,0</w:t>
            </w:r>
          </w:p>
        </w:tc>
      </w:tr>
      <w:tr>
        <w:trPr>
          <w:trHeight w:val="315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19 493,0</w:t>
            </w:r>
          </w:p>
        </w:tc>
      </w:tr>
      <w:tr>
        <w:trPr>
          <w:trHeight w:val="57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19 493,0</w:t>
            </w:r>
          </w:p>
        </w:tc>
      </w:tr>
      <w:tr>
        <w:trPr>
          <w:trHeight w:val="30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73 980,0</w:t>
            </w:r>
          </w:p>
        </w:tc>
      </w:tr>
      <w:tr>
        <w:trPr>
          <w:trHeight w:val="57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71 980,0</w:t>
            </w:r>
          </w:p>
        </w:tc>
      </w:tr>
      <w:tr>
        <w:trPr>
          <w:trHeight w:val="30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585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198 929,0</w:t>
            </w:r>
          </w:p>
        </w:tc>
      </w:tr>
      <w:tr>
        <w:trPr>
          <w:trHeight w:val="60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198 069,0</w:t>
            </w:r>
          </w:p>
        </w:tc>
      </w:tr>
      <w:tr>
        <w:trPr>
          <w:trHeight w:val="315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860,0</w:t>
            </w:r>
          </w:p>
        </w:tc>
      </w:tr>
      <w:tr>
        <w:trPr>
          <w:trHeight w:val="315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39 391,0</w:t>
            </w:r>
          </w:p>
        </w:tc>
      </w:tr>
      <w:tr>
        <w:trPr>
          <w:trHeight w:val="30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60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8 834,0</w:t>
            </w:r>
          </w:p>
        </w:tc>
      </w:tr>
      <w:tr>
        <w:trPr>
          <w:trHeight w:val="315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155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26 057,0</w:t>
            </w:r>
          </w:p>
        </w:tc>
      </w:tr>
      <w:tr>
        <w:trPr>
          <w:trHeight w:val="30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</w:p>
        </w:tc>
      </w:tr>
      <w:tr>
        <w:trPr>
          <w:trHeight w:val="615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30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285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13 021,0</w:t>
            </w:r>
          </w:p>
        </w:tc>
      </w:tr>
      <w:tr>
        <w:trPr>
          <w:trHeight w:val="30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13 021,0</w:t>
            </w:r>
          </w:p>
        </w:tc>
      </w:tr>
      <w:tr>
        <w:trPr>
          <w:trHeight w:val="315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13 021,0</w:t>
            </w:r>
          </w:p>
        </w:tc>
      </w:tr>
      <w:tr>
        <w:trPr>
          <w:trHeight w:val="30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2 809 147,0</w:t>
            </w:r>
          </w:p>
        </w:tc>
      </w:tr>
      <w:tr>
        <w:trPr>
          <w:trHeight w:val="585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399 013,0</w:t>
            </w:r>
          </w:p>
        </w:tc>
      </w:tr>
      <w:tr>
        <w:trPr>
          <w:trHeight w:val="60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176 791,0</w:t>
            </w:r>
          </w:p>
        </w:tc>
      </w:tr>
      <w:tr>
        <w:trPr>
          <w:trHeight w:val="60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222 222,0</w:t>
            </w:r>
          </w:p>
        </w:tc>
      </w:tr>
      <w:tr>
        <w:trPr>
          <w:trHeight w:val="30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2 070 851,0</w:t>
            </w:r>
          </w:p>
        </w:tc>
      </w:tr>
      <w:tr>
        <w:trPr>
          <w:trHeight w:val="60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25 757,0</w:t>
            </w:r>
          </w:p>
        </w:tc>
      </w:tr>
      <w:tr>
        <w:trPr>
          <w:trHeight w:val="315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1 831 224,0</w:t>
            </w:r>
          </w:p>
        </w:tc>
      </w:tr>
      <w:tr>
        <w:trPr>
          <w:trHeight w:val="315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47 644,0</w:t>
            </w:r>
          </w:p>
        </w:tc>
      </w:tr>
      <w:tr>
        <w:trPr>
          <w:trHeight w:val="60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15 593,0</w:t>
            </w:r>
          </w:p>
        </w:tc>
      </w:tr>
      <w:tr>
        <w:trPr>
          <w:trHeight w:val="90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29 425,0</w:t>
            </w:r>
          </w:p>
        </w:tc>
      </w:tr>
      <w:tr>
        <w:trPr>
          <w:trHeight w:val="585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 и внешкольных мероприятий районного (городского) масштаба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1 326,0</w:t>
            </w:r>
          </w:p>
        </w:tc>
      </w:tr>
      <w:tr>
        <w:trPr>
          <w:trHeight w:val="885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5 351,0</w:t>
            </w:r>
          </w:p>
        </w:tc>
      </w:tr>
      <w:tr>
        <w:trPr>
          <w:trHeight w:val="3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585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15 660,0</w:t>
            </w:r>
          </w:p>
        </w:tc>
      </w:tr>
      <w:tr>
        <w:trPr>
          <w:trHeight w:val="585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96 871,0</w:t>
            </w:r>
          </w:p>
        </w:tc>
      </w:tr>
      <w:tr>
        <w:trPr>
          <w:trHeight w:val="585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339 283,0</w:t>
            </w:r>
          </w:p>
        </w:tc>
      </w:tr>
      <w:tr>
        <w:trPr>
          <w:trHeight w:val="285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339 283,0</w:t>
            </w:r>
          </w:p>
        </w:tc>
      </w:tr>
      <w:tr>
        <w:trPr>
          <w:trHeight w:val="30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281 584,0</w:t>
            </w:r>
          </w:p>
        </w:tc>
      </w:tr>
      <w:tr>
        <w:trPr>
          <w:trHeight w:val="60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5 471,0</w:t>
            </w:r>
          </w:p>
        </w:tc>
      </w:tr>
      <w:tr>
        <w:trPr>
          <w:trHeight w:val="285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5 471,0</w:t>
            </w:r>
          </w:p>
        </w:tc>
      </w:tr>
      <w:tr>
        <w:trPr>
          <w:trHeight w:val="60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275 968,0</w:t>
            </w:r>
          </w:p>
        </w:tc>
      </w:tr>
      <w:tr>
        <w:trPr>
          <w:trHeight w:val="285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33 251,0</w:t>
            </w:r>
          </w:p>
        </w:tc>
      </w:tr>
      <w:tr>
        <w:trPr>
          <w:trHeight w:val="117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28 380,0</w:t>
            </w:r>
          </w:p>
        </w:tc>
      </w:tr>
      <w:tr>
        <w:trPr>
          <w:trHeight w:val="285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14 487,0</w:t>
            </w:r>
          </w:p>
        </w:tc>
      </w:tr>
      <w:tr>
        <w:trPr>
          <w:trHeight w:val="27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29 110,0</w:t>
            </w:r>
          </w:p>
        </w:tc>
      </w:tr>
      <w:tr>
        <w:trPr>
          <w:trHeight w:val="585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131 088,0</w:t>
            </w:r>
          </w:p>
        </w:tc>
      </w:tr>
      <w:tr>
        <w:trPr>
          <w:trHeight w:val="585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2 222,0</w:t>
            </w:r>
          </w:p>
        </w:tc>
      </w:tr>
      <w:tr>
        <w:trPr>
          <w:trHeight w:val="285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8 414,0</w:t>
            </w:r>
          </w:p>
        </w:tc>
      </w:tr>
      <w:tr>
        <w:trPr>
          <w:trHeight w:val="285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2 604,0</w:t>
            </w:r>
          </w:p>
        </w:tc>
      </w:tr>
      <w:tr>
        <w:trPr>
          <w:trHeight w:val="1185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3 255,0</w:t>
            </w:r>
          </w:p>
        </w:tc>
      </w:tr>
      <w:tr>
        <w:trPr>
          <w:trHeight w:val="885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20 500,0</w:t>
            </w:r>
          </w:p>
        </w:tc>
      </w:tr>
      <w:tr>
        <w:trPr>
          <w:trHeight w:val="57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957,0</w:t>
            </w:r>
          </w:p>
        </w:tc>
      </w:tr>
      <w:tr>
        <w:trPr>
          <w:trHeight w:val="285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1 700,0</w:t>
            </w:r>
          </w:p>
        </w:tc>
      </w:tr>
      <w:tr>
        <w:trPr>
          <w:trHeight w:val="60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145,0</w:t>
            </w:r>
          </w:p>
        </w:tc>
      </w:tr>
      <w:tr>
        <w:trPr>
          <w:trHeight w:val="615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145,0</w:t>
            </w:r>
          </w:p>
        </w:tc>
      </w:tr>
      <w:tr>
        <w:trPr>
          <w:trHeight w:val="285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1 115 297,0</w:t>
            </w:r>
          </w:p>
        </w:tc>
      </w:tr>
      <w:tr>
        <w:trPr>
          <w:trHeight w:val="60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1 015 248,0</w:t>
            </w:r>
          </w:p>
        </w:tc>
      </w:tr>
      <w:tr>
        <w:trPr>
          <w:trHeight w:val="615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598 691,0</w:t>
            </w:r>
          </w:p>
        </w:tc>
      </w:tr>
      <w:tr>
        <w:trPr>
          <w:trHeight w:val="285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307 028,0</w:t>
            </w:r>
          </w:p>
        </w:tc>
      </w:tr>
      <w:tr>
        <w:trPr>
          <w:trHeight w:val="60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100 599,0</w:t>
            </w:r>
          </w:p>
        </w:tc>
      </w:tr>
      <w:tr>
        <w:trPr>
          <w:trHeight w:val="30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8 930,0</w:t>
            </w:r>
          </w:p>
        </w:tc>
      </w:tr>
      <w:tr>
        <w:trPr>
          <w:trHeight w:val="585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67 614,0</w:t>
            </w:r>
          </w:p>
        </w:tc>
      </w:tr>
      <w:tr>
        <w:trPr>
          <w:trHeight w:val="285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33 678,0</w:t>
            </w:r>
          </w:p>
        </w:tc>
      </w:tr>
      <w:tr>
        <w:trPr>
          <w:trHeight w:val="285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2 950,0</w:t>
            </w:r>
          </w:p>
        </w:tc>
      </w:tr>
      <w:tr>
        <w:trPr>
          <w:trHeight w:val="285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23 657,0</w:t>
            </w:r>
          </w:p>
        </w:tc>
      </w:tr>
      <w:tr>
        <w:trPr>
          <w:trHeight w:val="585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Дорожной карте занятости 2020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7 329,0</w:t>
            </w:r>
          </w:p>
        </w:tc>
      </w:tr>
      <w:tr>
        <w:trPr>
          <w:trHeight w:val="585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8 131,0</w:t>
            </w:r>
          </w:p>
        </w:tc>
      </w:tr>
      <w:tr>
        <w:trPr>
          <w:trHeight w:val="285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585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7 131,0</w:t>
            </w:r>
          </w:p>
        </w:tc>
      </w:tr>
      <w:tr>
        <w:trPr>
          <w:trHeight w:val="285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11 304,0</w:t>
            </w:r>
          </w:p>
        </w:tc>
      </w:tr>
      <w:tr>
        <w:trPr>
          <w:trHeight w:val="585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Дорожной карте занятости 2020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11 304,0</w:t>
            </w:r>
          </w:p>
        </w:tc>
      </w:tr>
      <w:tr>
        <w:trPr>
          <w:trHeight w:val="315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13 000,0</w:t>
            </w:r>
          </w:p>
        </w:tc>
      </w:tr>
      <w:tr>
        <w:trPr>
          <w:trHeight w:val="30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Изъятие земельных участков для государственных нужд 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13 000,0</w:t>
            </w:r>
          </w:p>
        </w:tc>
      </w:tr>
      <w:tr>
        <w:trPr>
          <w:trHeight w:val="285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600 855,0</w:t>
            </w:r>
          </w:p>
        </w:tc>
      </w:tr>
      <w:tr>
        <w:trPr>
          <w:trHeight w:val="585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125 613,0</w:t>
            </w:r>
          </w:p>
        </w:tc>
      </w:tr>
      <w:tr>
        <w:trPr>
          <w:trHeight w:val="285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125 613,0</w:t>
            </w:r>
          </w:p>
        </w:tc>
      </w:tr>
      <w:tr>
        <w:trPr>
          <w:trHeight w:val="585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274 065,0</w:t>
            </w:r>
          </w:p>
        </w:tc>
      </w:tr>
      <w:tr>
        <w:trPr>
          <w:trHeight w:val="285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274 065,0</w:t>
            </w:r>
          </w:p>
        </w:tc>
      </w:tr>
      <w:tr>
        <w:trPr>
          <w:trHeight w:val="585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84 111,0</w:t>
            </w:r>
          </w:p>
        </w:tc>
      </w:tr>
      <w:tr>
        <w:trPr>
          <w:trHeight w:val="315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61 675,0</w:t>
            </w:r>
          </w:p>
        </w:tc>
      </w:tr>
      <w:tr>
        <w:trPr>
          <w:trHeight w:val="585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5 854,0</w:t>
            </w:r>
          </w:p>
        </w:tc>
      </w:tr>
      <w:tr>
        <w:trPr>
          <w:trHeight w:val="885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4 879,0</w:t>
            </w:r>
          </w:p>
        </w:tc>
      </w:tr>
      <w:tr>
        <w:trPr>
          <w:trHeight w:val="585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физической культуры и спорта 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11 703,0</w:t>
            </w:r>
          </w:p>
        </w:tc>
      </w:tr>
      <w:tr>
        <w:trPr>
          <w:trHeight w:val="585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языков,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117 066,0</w:t>
            </w:r>
          </w:p>
        </w:tc>
      </w:tr>
      <w:tr>
        <w:trPr>
          <w:trHeight w:val="585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2 140,0</w:t>
            </w:r>
          </w:p>
        </w:tc>
      </w:tr>
      <w:tr>
        <w:trPr>
          <w:trHeight w:val="30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37 281,0</w:t>
            </w:r>
          </w:p>
        </w:tc>
      </w:tr>
      <w:tr>
        <w:trPr>
          <w:trHeight w:val="915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 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15 829,0</w:t>
            </w:r>
          </w:p>
        </w:tc>
      </w:tr>
      <w:tr>
        <w:trPr>
          <w:trHeight w:val="285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6 728,0</w:t>
            </w:r>
          </w:p>
        </w:tc>
      </w:tr>
      <w:tr>
        <w:trPr>
          <w:trHeight w:val="60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55 088,0</w:t>
            </w:r>
          </w:p>
        </w:tc>
      </w:tr>
      <w:tr>
        <w:trPr>
          <w:trHeight w:val="885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163 484,0</w:t>
            </w:r>
          </w:p>
        </w:tc>
      </w:tr>
      <w:tr>
        <w:trPr>
          <w:trHeight w:val="555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83 222,0</w:t>
            </w:r>
          </w:p>
        </w:tc>
      </w:tr>
      <w:tr>
        <w:trPr>
          <w:trHeight w:val="585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11 286,0</w:t>
            </w:r>
          </w:p>
        </w:tc>
      </w:tr>
      <w:tr>
        <w:trPr>
          <w:trHeight w:val="285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660,0</w:t>
            </w:r>
          </w:p>
        </w:tc>
      </w:tr>
      <w:tr>
        <w:trPr>
          <w:trHeight w:val="285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69 014,0</w:t>
            </w:r>
          </w:p>
        </w:tc>
      </w:tr>
      <w:tr>
        <w:trPr>
          <w:trHeight w:val="57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2 262,0</w:t>
            </w:r>
          </w:p>
        </w:tc>
      </w:tr>
      <w:tr>
        <w:trPr>
          <w:trHeight w:val="285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70 650,0</w:t>
            </w:r>
          </w:p>
        </w:tc>
      </w:tr>
      <w:tr>
        <w:trPr>
          <w:trHeight w:val="285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70 650,0</w:t>
            </w:r>
          </w:p>
        </w:tc>
      </w:tr>
      <w:tr>
        <w:trPr>
          <w:trHeight w:val="285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9 612,0</w:t>
            </w:r>
          </w:p>
        </w:tc>
      </w:tr>
      <w:tr>
        <w:trPr>
          <w:trHeight w:val="87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9 612,0</w:t>
            </w:r>
          </w:p>
        </w:tc>
      </w:tr>
      <w:tr>
        <w:trPr>
          <w:trHeight w:val="585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15 376,0</w:t>
            </w:r>
          </w:p>
        </w:tc>
      </w:tr>
      <w:tr>
        <w:trPr>
          <w:trHeight w:val="585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15 376,0</w:t>
            </w:r>
          </w:p>
        </w:tc>
      </w:tr>
      <w:tr>
        <w:trPr>
          <w:trHeight w:val="1485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14 876,0</w:t>
            </w:r>
          </w:p>
        </w:tc>
      </w:tr>
      <w:tr>
        <w:trPr>
          <w:trHeight w:val="285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85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886 307,0</w:t>
            </w:r>
          </w:p>
        </w:tc>
      </w:tr>
      <w:tr>
        <w:trPr>
          <w:trHeight w:val="585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886 307,0</w:t>
            </w:r>
          </w:p>
        </w:tc>
      </w:tr>
      <w:tr>
        <w:trPr>
          <w:trHeight w:val="285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553 307,0</w:t>
            </w:r>
          </w:p>
        </w:tc>
      </w:tr>
      <w:tr>
        <w:trPr>
          <w:trHeight w:val="285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235 768,0</w:t>
            </w:r>
          </w:p>
        </w:tc>
      </w:tr>
      <w:tr>
        <w:trPr>
          <w:trHeight w:val="57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97 232,0</w:t>
            </w:r>
          </w:p>
        </w:tc>
      </w:tr>
      <w:tr>
        <w:trPr>
          <w:trHeight w:val="285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132 150,0</w:t>
            </w:r>
          </w:p>
        </w:tc>
      </w:tr>
      <w:tr>
        <w:trPr>
          <w:trHeight w:val="285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9 663,0</w:t>
            </w:r>
          </w:p>
        </w:tc>
      </w:tr>
      <w:tr>
        <w:trPr>
          <w:trHeight w:val="60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9 663,0</w:t>
            </w:r>
          </w:p>
        </w:tc>
      </w:tr>
      <w:tr>
        <w:trPr>
          <w:trHeight w:val="585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109 987,0</w:t>
            </w:r>
          </w:p>
        </w:tc>
      </w:tr>
      <w:tr>
        <w:trPr>
          <w:trHeight w:val="885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13 927,0</w:t>
            </w:r>
          </w:p>
        </w:tc>
      </w:tr>
      <w:tr>
        <w:trPr>
          <w:trHeight w:val="585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66 060,0</w:t>
            </w:r>
          </w:p>
        </w:tc>
      </w:tr>
      <w:tr>
        <w:trPr>
          <w:trHeight w:val="60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</w:p>
        </w:tc>
      </w:tr>
      <w:tr>
        <w:trPr>
          <w:trHeight w:val="285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12 500,0</w:t>
            </w:r>
          </w:p>
        </w:tc>
      </w:tr>
      <w:tr>
        <w:trPr>
          <w:trHeight w:val="54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12 500,0</w:t>
            </w:r>
          </w:p>
        </w:tc>
      </w:tr>
      <w:tr>
        <w:trPr>
          <w:trHeight w:val="285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</w:tr>
      <w:tr>
        <w:trPr>
          <w:trHeight w:val="285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</w:tr>
      <w:tr>
        <w:trPr>
          <w:trHeight w:val="585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</w:tr>
      <w:tr>
        <w:trPr>
          <w:trHeight w:val="285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8 303,7</w:t>
            </w:r>
          </w:p>
        </w:tc>
      </w:tr>
      <w:tr>
        <w:trPr>
          <w:trHeight w:val="285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8 303,7</w:t>
            </w:r>
          </w:p>
        </w:tc>
      </w:tr>
      <w:tr>
        <w:trPr>
          <w:trHeight w:val="585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8 303,7</w:t>
            </w:r>
          </w:p>
        </w:tc>
      </w:tr>
      <w:tr>
        <w:trPr>
          <w:trHeight w:val="285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III.Чистое бюджетное кредитование 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45 876,0</w:t>
            </w:r>
          </w:p>
        </w:tc>
      </w:tr>
      <w:tr>
        <w:trPr>
          <w:trHeight w:val="315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55 560,0</w:t>
            </w:r>
          </w:p>
        </w:tc>
      </w:tr>
      <w:tr>
        <w:trPr>
          <w:trHeight w:val="87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55 560,0</w:t>
            </w:r>
          </w:p>
        </w:tc>
      </w:tr>
      <w:tr>
        <w:trPr>
          <w:trHeight w:val="30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финансов района (города областного значения) 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55 560,0</w:t>
            </w:r>
          </w:p>
        </w:tc>
      </w:tr>
      <w:tr>
        <w:trPr>
          <w:trHeight w:val="585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55 560,0</w:t>
            </w:r>
          </w:p>
        </w:tc>
      </w:tr>
      <w:tr>
        <w:trPr>
          <w:trHeight w:val="285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9 684,0</w:t>
            </w:r>
          </w:p>
        </w:tc>
      </w:tr>
      <w:tr>
        <w:trPr>
          <w:trHeight w:val="285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9 684,0</w:t>
            </w:r>
          </w:p>
        </w:tc>
      </w:tr>
      <w:tr>
        <w:trPr>
          <w:trHeight w:val="57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9 684,0</w:t>
            </w:r>
          </w:p>
        </w:tc>
      </w:tr>
      <w:tr>
        <w:trPr>
          <w:trHeight w:val="285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ІV.Сальдо по операциям с финансовыми активами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V.Дефицит (профицит) бюджета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-83 183,3</w:t>
            </w:r>
          </w:p>
        </w:tc>
      </w:tr>
      <w:tr>
        <w:trPr>
          <w:trHeight w:val="30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VІ.Финансирование дефицита (использование профицита)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83 183,3</w:t>
            </w:r>
          </w:p>
        </w:tc>
      </w:tr>
      <w:tr>
        <w:trPr>
          <w:trHeight w:val="285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займов 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55 560,0</w:t>
            </w:r>
          </w:p>
        </w:tc>
      </w:tr>
      <w:tr>
        <w:trPr>
          <w:trHeight w:val="285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55 560,0</w:t>
            </w:r>
          </w:p>
        </w:tc>
      </w:tr>
      <w:tr>
        <w:trPr>
          <w:trHeight w:val="30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55 560,0</w:t>
            </w:r>
          </w:p>
        </w:tc>
      </w:tr>
      <w:tr>
        <w:trPr>
          <w:trHeight w:val="27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9 684,0</w:t>
            </w:r>
          </w:p>
        </w:tc>
      </w:tr>
      <w:tr>
        <w:trPr>
          <w:trHeight w:val="285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9 684,0</w:t>
            </w:r>
          </w:p>
        </w:tc>
      </w:tr>
      <w:tr>
        <w:trPr>
          <w:trHeight w:val="57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9 684,0</w:t>
            </w:r>
          </w:p>
        </w:tc>
      </w:tr>
      <w:tr>
        <w:trPr>
          <w:trHeight w:val="57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Используемые остатки бюджетных средств 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37 307,3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