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01d8" w14:textId="251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21 мая 2014 года № 142. Зарегистрировано Департаментом юстиции Мангистауской области 19 июня 2014 года № 2452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«Об образовании» от 27 июля 2007 года Республики Казахстан,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Мангистауского района за счет целевых трансфертов из государственного бюджета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«Мангистауский районный отдел образования» (С.Калиева):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официальное опубликование в средствах массовой информации и размещение его на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государаственной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 А. Сарбалаев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ГУ «Мангистауский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ГУ «Мангистауский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Мангистауского района за счет целевых трансфертов из государственного бюджета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549"/>
        <w:gridCol w:w="1831"/>
        <w:gridCol w:w="2804"/>
        <w:gridCol w:w="1787"/>
        <w:gridCol w:w="1874"/>
        <w:gridCol w:w="2157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района,горо-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кольной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расположе-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дошкольной организации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заказ, мест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в месяц, тенге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телской платы в месяц, тенге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 район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 средняя школа имени М.Атымова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 средняя школа имени А.Мендалыулы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населенном пункте Беки две начальная школа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Шетпе, детский сад «Рахат»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Уштаган, детский сад «Арай»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Тушыкудык, детский сад «Нурай»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Акшымырау, детский сад «Айголек»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детский сад « Айдын»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детский сад «Балбобек»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детский сад «Айналайын»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Тушыбек, детский сад «Аяулым»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Сайотес, детский сад «Балдаурен»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Сайотес, детский сад «Жауказын»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Шебир, детский сад «Акбота»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Шайыр, детский сад «Кызгалдак»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Жармыш, детский сад «Еркетай»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Жынгылды, детский сад «Акшагала»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Кызан, детский сад «Балауса»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Онды, детский сад «Кулыншак»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Шетпе, детский сад «Ер Тостик»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частный детский сад «Наз»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