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e6ac" w14:textId="145e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отдельным категориям воспитанников дошкольных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от 21 мая 2014 года № 141. Зарегистрировано Департаментом юстиции Мангистауской области 19 июня 2014 года № 2451. Утратило силу постановлением акимата Мангистауского района Мангистауской области от 7 февраля 2019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Мангистауского района Мангистауской области от 07.02.2019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в дошкольных организациях образования следующим категориям воспитанников: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детям-сиротам, детям, оставшимся без попечения родителей;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детям-инвалидам;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организовывается воспитанникам государственных дошкольных организаций образования при предоставлении следующих подтверждающих документов: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 - сирот и детей, оставшихся без попечения родителей, воспитывающихся в семьях;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- детям-инвалидам или копии медицинского заключения психолого–медико-педагогической консультации - для детей с ограниченными возможностями в развитии;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- для детей из многодетных семей;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 и социальных программ Мангистауского района", для детей из семей, имеющих право на получение государственной адресной социальной помощи;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бесплатное питание в период воспитания и обучения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государственные дошкольные организаций образования согласно подпунктам 5) и 6) пункта 2 настоящего постановления.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"Мангистауский районный отдел образования" обеспечить государственную регистрацию настоящего постановления в органах юстиции, официальное опубликование в средствах массовой информаций и информационно-правовой системе "Әділет", размещение на интернет ресурсе уполномоченного государственного органа.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4 декабря 2013 года.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Махмутова Е.Х.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акима района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Сарбалаев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"Мангистауский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мая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"Мангистауский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Р.Шабикова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мая 2014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