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f49" w14:textId="0e8c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
маслихата от 12 декабря 2013 года № 14/114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11 марта 2014 года № 15/125. Зарегистрировано Департаментом юстиции Мангистауской области 28 марта 2014 года № 2377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от 7 марта 2014 года за № 2366),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12 декабря 2013 года № 14/114 «О районном бюджете на 2014-2016 годы» (зарегистрировано в Реестре государственной регистрации нормативных правовых актов от 10 января 2014 года за № 2335, опубликовано в информационно-правовой системе «Әділет» от 17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 приложению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5 878 199,4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- 4 389 632,4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11 211,0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1 469 637,0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5 915 506,7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47 305,0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84 612,3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84 612,3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«24,7» заменить цифрами «70,9;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«24,7» заменить цифрами «71»;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«4-1. Учесть, что в районном бюджете на 2014 год предусмотрены в следующем объеме целевые трансферты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139 635 тысяч тенге – на строительство сельского клуба село Шебир на 200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реконструкцию автодороги «Шетпе-Кызан» участок 21-47 километр.».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Опубликование настоящего решения на интернет-ресурсе и контроль за исполнением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Абдулаева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15/125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794"/>
        <w:gridCol w:w="941"/>
        <w:gridCol w:w="6617"/>
        <w:gridCol w:w="3285"/>
      </w:tblGrid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5 878 199,4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4 389 632,4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221 283,2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221 283,2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159 011,2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159 011,2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3 966 308,0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3 912 708,0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16 123,0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36 942,0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38 670,0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6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2 582,0</w:t>
            </w:r>
          </w:p>
        </w:tc>
      </w:tr>
      <w:tr>
        <w:trPr>
          <w:trHeight w:val="5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6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9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9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1 469 637,0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1 469 637,0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1 469 637,0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25"/>
        <w:gridCol w:w="995"/>
        <w:gridCol w:w="6610"/>
        <w:gridCol w:w="3324"/>
      </w:tblGrid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5 915 506,7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337 454,0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69 474,0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196 484,0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195 624,0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2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2 699 929,0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378 603,0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167 691,0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210 912,0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1 989 628,0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1 753 906,0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44 844,0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15 359,0</w:t>
            </w:r>
          </w:p>
        </w:tc>
      </w:tr>
      <w:tr>
        <w:trPr>
          <w:trHeight w:val="9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97 671,0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331 698,0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331 698,0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266 826,0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261 741,0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33 251,0</w:t>
            </w:r>
          </w:p>
        </w:tc>
      </w:tr>
      <w:tr>
        <w:trPr>
          <w:trHeight w:val="11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131 088,0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</w:p>
        </w:tc>
      </w:tr>
      <w:tr>
        <w:trPr>
          <w:trHeight w:val="11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8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980 850,0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900 932,0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604 384,0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296 548,0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23 657,0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586 929,0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120 708,0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120 708,0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270 659,0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270 659,0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81 061,0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58 751,0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5 854,0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114 501,0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35 089,0</w:t>
            </w:r>
          </w:p>
        </w:tc>
      </w:tr>
      <w:tr>
        <w:trPr>
          <w:trHeight w:val="9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117 823,0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9 458,0</w:t>
            </w:r>
          </w:p>
        </w:tc>
      </w:tr>
      <w:tr>
        <w:trPr>
          <w:trHeight w:val="9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14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760 185,0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760 185,0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524 417,0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235 768,0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109 727,0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47 305,0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9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-84 612,3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84 612,3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