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441" w14:textId="d11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11 марта 2014 года № 15/127. Зарегистрировано Департаментом юстиции Мангистауской области 18 марта 2014 года № 2367. Утратило силу-решением Мангистауского районного маслихата Мангистауской области от 21 октября 2016 года № 5/52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горда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Обеспечить публикацию данного решения на официальном сайте районного акимата после его государственной регистрации в Департаменте юстиции Мангистауской области (Т.Кыланов).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Санимгуль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"Мангистауский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 2014 года № 15/127</w:t>
            </w:r>
          </w:p>
        </w:tc>
      </w:tr>
    </w:tbl>
    <w:bookmarkStart w:name="z7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Мангистауском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 (далее-Правила) разработана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инвалидности, по случаю потери кормильца и по возрасту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 11342), приказом Министра здравоохранения и социального развития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 11512),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Мангистауского районного маслихата Мангистауской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2/15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Мангистауской области за квартал, предшествующий обращению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центральный исполнительный орган – государственный орган, обеспечивающий реализацию государственной политики в сфере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трудная жизненная ситуация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уполномоченный орган осуществляющий назначение и выплату социальной помощи – государственное учреждение "Мангистауский районный отдел занятости и социальных программ"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– Департамент "Государственный центр по выплате пенсий" - филиал некоммерческого акционерного общества "Государственная корпорация "Правительство для граждан" по Мангистауской области, Мангистауское районное отделение;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-утвержденный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поддержки, предусмотренных за счет средств местного бюджета (жилищная помощь, социальная помощь нуждающимся категориям граждан по решению местных органов) в порядке, предусмотренном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от 08.07.2016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3/25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Правила распространяются на лиц, постоянно проживающих в административно территориальной единице принадлежащей Мангистаускому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Под социальной помощью понимается помощь, предоставляемая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местным исполнительным органом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и утверждаются решениями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(семье),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органом перечнем оснований для отнесения граждан к категории нуждающихся;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наличие среднедушевого дохода, не превышающего 60 процентов от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помощи, за исключением ОДП,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представлению Центром либо иных организаций без истребования заявлений от получателей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 /или/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"О специальных социальных услугах", а также иные меры социальной поддержки, предусмотренные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орган, аким сельского округа либо ассистент дают консультацию претенденту об условиях участия в проекте "Өрлеу"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Выплаты на счета получателей ОДП осуществляются одновременно из двух подпрограмм местной бюджетной программы 025 "Внедрение обусловленной денежной помощи по проекту 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ОДП предоставляется на срок действия социального контракта активизации семьи и выплачивается ежемесячно или единовременно за три месяца по заявлениюпретендента.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21 - в редакции решения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Совокупный доход семьи исчисляется в соответствии с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Финансирование расходов на предоставление социальной помощи осуществляется в пределах средств, предусмотренных бюджетом Мангистауского района на текущий финансовый год, по бюджетной программе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3-1. Заключение социального контракта активизации семьи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После определения права на ОДП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утверждаемым приказом Министра здравоохранения и социального развития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претенденты из числа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инвалидов 1,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Законом Республики 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подготовки,переподготовки,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25-1. Участие в государственных мерах содействия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25-2.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25-3.Социальный контракт активизации семьи заключается в двух экземплярах, один из которых выдается заявителю под роспись в журнале регистрации по форме,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25-4. Мониторинг исполнения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25-5.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разделом 3-1 в соответствии с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с изменениями, внесенными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порядке или ином установленном законодательством Республики Казахстан в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Подпись заявителя 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обследования для определения нуждаемости лица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"___"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Состав семьи (учитываются фактически проживающие в семье) 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640"/>
        <w:gridCol w:w="774"/>
        <w:gridCol w:w="774"/>
        <w:gridCol w:w="917"/>
        <w:gridCol w:w="774"/>
        <w:gridCol w:w="4812"/>
        <w:gridCol w:w="1350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подготовке (перепод-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жилья: _____________________________________________________________________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069"/>
        <w:gridCol w:w="898"/>
        <w:gridCol w:w="898"/>
        <w:gridCol w:w="1902"/>
        <w:gridCol w:w="4074"/>
      </w:tblGrid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 составленным актом ознакомлен(а): ____________________________ 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участковой комиссии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Лист собеседования для оказания социальной помощи на основе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4 в соответствии с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заявителя_____________________________________________________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Участник(и)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5 в соответствии с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Анкета о семейном и материальном положении заявителя на участие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"/>
        <w:gridCol w:w="345"/>
        <w:gridCol w:w="345"/>
        <w:gridCol w:w="4463"/>
        <w:gridCol w:w="2662"/>
        <w:gridCol w:w="37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Посещают ли дети дошкольного возраста дошкольную организацию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54"/>
        <w:gridCol w:w="4975"/>
        <w:gridCol w:w="841"/>
        <w:gridCol w:w="845"/>
        <w:gridCol w:w="845"/>
        <w:gridCol w:w="778"/>
        <w:gridCol w:w="541"/>
        <w:gridCol w:w="5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качество жилища (в нормальном состоянии, ветхий, аварийный, без ремонта)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 дома (кирпичный, деревянный, каркасно - камышитовый, саманный, саманный без фундамента, из подручных материалов, времянка, юрта благоустройство жилища (водопровод, туалет, канализация, отопление, газ, ванна, лифт, телефон и т.д. _____________________________________________________________________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здоровьячленов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супруг (супруга)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другие родственники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хватает даже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Хватает только на питание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хватает только на питание и предметы первой необходимости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нет возможности обеспечивать детей одеждой, обувью и школьными принадлежностями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имеющие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рабочие места в рамках реализуемых инфраструктурных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микрокредитование;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профобучение (подготовка, переподготовка, повышение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трудоустройство на социальное рабочее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"Молодежной практике";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 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(дата) (Ф.И.О.)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Мангистауского районного маслихата Мангистауской области от 30.06.2015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25/208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участие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уд.личности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выдачи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ИИН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Прошу принять меня (мою семью) в проект и назначить обусловленную денежную помощь на основании социального контракта активизации семьи.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Я информирован(а) о том, что предоставляемая мной информация конфиденциальна и будет использоваться исключительно для реализации социальных программ. Моя семья (включая меня) состоит из_____человек. В случае возникновения изменений в составе семьи обязуюсь в течение пятнадцати рабочих дней сообщить о них. Предупрежден(а) об ответственности за предоставление ложной информации и недостоверных (поддельных) документов. Я отказываюсь от адресной социальной помощи (в случае если семья является получателем адресной социальной помощи) и согласен (на) на сверку моих (моей семьи) доходов с данными базы 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социальногоразвития Республики Казахстан:":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"____"__________20__г.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служебных отметок отдела занятости и социальных программ_________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приняты "____"__________20__г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дата) (Ф.И.О.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| |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с прилагаемыми документами передано в участковую комиссию "__"__________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Принято"__"________20__г.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Ф.И.О., и подпись члена участковой комиссии,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Отметка уполномоченного органа о дате приема документов от акима поселка, села, сельского округа "__"_________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должность, подпись лица, принявшего документы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 _ _ _ _ _ _ _ _ _ _ _ _ _ __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гр. ___________________________ с прилагаемыми документами в количестве _____ штук, с регистрационным номером семьи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"____" 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